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e22a" w14:textId="8c1e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2017 года № 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ноября 2016 года "О республиканском бюджете на 2017 – 2019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– 2019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2017 год областными бюджетами, бюджетами городов Астаны и Алматы на здравоохранение.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обеспечить перечисление утвержденных сумм целевых текущих трансфертов областным бюджетам, бюджетам городов Астаны и Алматы в установленном законодательством порядке.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здравоохранения Республики Казахстан отчетов об использовании выделенных сумм целевых текущих трансфертов до 15-го числа месяца, следующего за отчетным.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2017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2017 года № 129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из республиканского бюджета на 2017 год областными бюджетами, бюджетами городов Астаны и Алматы на здравоохранение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на 2017 год областными бюджетами, бюджетами городов Астаны и Алматы на здравоохранение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ноября 2016 года "О республиканском бюджете на 2017 – 2019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– 2019 годы".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фармацевтическая услуга по оказанию гарантированного объема бесплатной медицинской помощи – деятельность субъектов в сфере обращения лекарственных средств, изделий медицинского назначения и медицинской техники, связанная с обеспечением населения лекарственными средствами, изделиями медицинского назначения, включая закуп, транспортировку, хранение, реализацию и учет.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определяют порядок использования целевых текущих трансфертов из республиканского бюджета областными бюджетами, бюджетами городов Астаны и Алматы на здравоохранение по следующим республиканским бюджетным программам: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052 "Обеспечение населения медицинской помощью в рамках Единой национальной системы здравоохранения", из них по бюджетным подпрограммам: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"Целевые текущие трансферты областным бюджетам, бюджетам городов Астаны и Алматы на оказание гарантированного объема бесплатной медицинской помощи на местном уровне";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"Целевые текущие трансферты областным бюджетам, бюджетам городов Астаны и Алматы на пропаганду здорового образа жизни";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053 "Обеспечение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инфраструктуры", из них по бюджетным подпрограммам: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"Целевые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"Целевые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21.12.2017 </w:t>
      </w:r>
      <w:r>
        <w:rPr>
          <w:rFonts w:ascii="Times New Roman"/>
          <w:b w:val="false"/>
          <w:i w:val="false"/>
          <w:color w:val="00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целевых текущих трансфертов на оказание гарантированного объема бесплатной медицинской помощи на местном уровне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Целевые текущие трансферты областным бюджетам, бюджетам городов Астаны и Алматы на оказание гарантированного объема бесплатной медицинской помощи (далее – ГОБМП) на местном уровне используются на: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восстановительное лечение и медицинскую реабилитацию взрослым и детям, за исключением проводимых на республиканском уровне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восстановительного лечения и медицинской реабилитации, в том числе детской медицинской реабилитации, утвержденными приказом Министра здравоохранения и социального развития Республики Казахстан от 27 февраля 2015 года № 98 (зарегистрированный в реестре государственной регистрации нормативных правовых актов 10 апреля 2015 года № 10678), в Акмолинской, Актюбинской, Восточно-Казахстанской, Жамбылской, Западно-Казахстанской, Карагандинской, Кызылординской, Южно-Казахстанской областях и городе Алматы (за исключением восстановительного лечения и медицинской реабилитации, возмещение затрат по которым осуществляется за счет средств республиканского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организациям здравоохранения, утвержденными приказом исполняющего обязанности Министра здравоохранения и социального развития Республики Казахстан от 28 июля 2015 года № 627 (зарегистрированный в реестре государственной регистрации нормативных правовых актов 28 августа 2015 года № 11976) (далее – Правила возмещения затрат);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сестринский уход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населения, которым оказывается паллиативная помощь и сестринский уход, утвержденном приказом Министра здравоохранения и социального развития Республики Казахстан от 25 февраля 2015 года № 96 (зарегистрированный в реестре государственной регистрации нормативных правовых актов 30 марта 2015 года № 10576) (далее – приказ № 96), в Акмолинской, Актюбинской, Восточно-Казахстанской, Жамбылской, Западно-Казахстанской, Карагандинской областях и городе Алматы;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паллиативной помощи лицам, указанным в приказе № 96, (за исключением лиц, страдающих злокачественными новообразованиями, возмещение затрат по которым осуществляется за счет средств республиканского бюджета) в Западно-Казахстанской, Карагандинской, Южно-Казахстанской областях и городе Алматы;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медико-социальной помощи лицам, страдающим туберкулезом, психическими расстройствами (заболеваниями), алкоголизмом, наркоманией и токсикоманией, за исключением медико-социальной помощи, оказываемой республиканскими организациями;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больным инфекционными заболеваниями на местном уровне;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медико-социальной помощи ВИЧ-инфицированным и больным СПИД, а также на проведение мероприятий по борьбе со СПИДом, за исключением медико-социальной помощи, оказываемой республиканской организацией;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наркологической помощи в центрах временной адаптации и детоксикации пациентам в состоянии опьянения (интоксикации) от алкоголя, доставленным сотрудниками органов внутренних дел или гражданами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центров временной адаптации и детоксикации, утвержденным приказом исполняющего обязанности Министра здравоохранения Республики Казахстан от 5 января 2011 года № 1 (зарегистрированный в реестре государственной регистрации нормативных правовых актов 28 января 2011 года № 6757);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скорой медицинской помощи населению и санитарной авиации, за исключением оказываемой за счет средств республиканского бюджета;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заготовку крови, ее компонентов, производство компонентов, препаратов крови и диагностических реагентов для обеспечения кровью, ее компонентами медицинских организаций в рамках ГОБМП, за исключением оказываемой республиканскими организациями, возмещение затрат которым осуществляется в рамках государственного задания;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патологоанатомические вскрытия и патологоанатомическую диагностику: забор биологического материала и его исследование (за исключением проводимой прижизненно, возмещение затрат по которой осуществляется за счет средств республиканского бюджета); забор биологического материала и его исследование при социально-значимых заболеваниях, расходы по которым предусмотрены в Акмолинской, Актюбинской, Атырауской, Восточно-Казахстанской, Западно-Казахстанской, Карагандинской, Костанайской, Кызылординской, Мангистауской, Павлодарской, Северо-Казахстанской, Южно-Казахстанской областях, городах Астане и Алматы.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21.12.2017 </w:t>
      </w:r>
      <w:r>
        <w:rPr>
          <w:rFonts w:ascii="Times New Roman"/>
          <w:b w:val="false"/>
          <w:i w:val="false"/>
          <w:color w:val="00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Местные органы государственного управления здравоохранением областей, городов Астаны и Алматы осуществляют процедуру выбора поставщика по реализации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ГОБМП и возмещения его затрат, утвержденными приказом исполняющего обязанности Министра здравоохранения и социального развития Республики Казахстан от 30 июля 2015 года № 638 (зарегистрированный в реестре государственной регистрации нормативных правовых актов 27 августа 2015 года № 11960) (далее – Правила выбора поставщика услуг), а также выделение средств медицинским организациям в форме государственного учреждения, реализующим мероприятия,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Формирование тарифов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на медицинские услуги, оказываемые в рамках ГОБМП, утвержденной приказом Министра здравоохранения Республики Казахстан от 26 ноября 2009 года № 801 (зарегистрированный в реестре государственной регистрации нормативных правовых актов 30 ноября 2009 года № 5946) (далее – методика формирования тарифов).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Оплата за оказание медицинской и медико-социальной помощи в форме стационарной и стационарозамещающей помощи,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оказание консультативно-диагностических услуг, патологоанатомическую диагностику по договорам ГОБМП и договорам субподряда в рамках ГОБМП осуществляется по стоимости в соответствии с тарифами, утвержденными приказом Министра здравоохранения и социального развития Республики Казахстан от 16 сентября 2015 года № 725 (далее – приказ № 725);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проведение мероприятий по борьбе со СПИД, за патологоанатомические вскрытия осуществляется по тарифам, установленным администратором местных бюджетных программ;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оказание скорой медицинской помощи населению, в том числе транспортные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выданный объем крови и ее компонентов осуществляется по стоимости в соответствии с тарифами, утвержденными приказом № 725;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учреждения, реализующие мероприятия,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финансируются согласно планам финансирования по платежам, утвержденным администратором местных бюджетных программ.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 рамках реализации мероприятий по оказанию ГОБМП на местном уровне осуществляет координацию и мониторинг за эффективным использованием целевых текущих трансфертов.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Акимы областей, городов Астаны и Алматы в рамках реализации мероприятий по оказанию ГОБМП на местном уровне обеспечивают: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корректность и достоверность данных по оказанным услугам;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с уполномоченным органом показателей прямого и конечного результата по целевым текущим трансфертам на оказание ГОБМП на местном уровне;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достижение результатов прямых и конечных показателей по целевым текущим трансфертам на оказание ГОБМП на местном уровне по согласованию с уполномоченным органом.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целевых текущих трансфертов на пропаганду здорового образа жизни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Целевые текущие трансферты областным бюджетам, бюджетам городов Астаны и Алматы на пропаганду здорового образа жизни используются на реализацию мероприятий по формированию и пропаганде здорового образа жизни через: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мероприятий;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выступления на местном телевидении и радиостанциях в Акмолинской, Алматинской, Атырауской, Восточно-Казахстанской, Жамбылской, Западно-Казахстанской, Карагандинской, Костанайской, Кызылординской, Мангистауской, Павлодарской, Северо-Казахстанской, Южно-Казахстанской областях, городах Астане и Алматы;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публикацию статей в периодической печати (газеты, журналы) в Акмолинской, Актюбинской, Алматинской, Атырауской, Восточно-Казахстанской, Жамбылской, Западно-Казахстанской, Карагандинской, Костанайской, Кызылординской, Павлодарской, Северо-Казахстанской, Южно-Казахстанской областях, городах Астане и Алматы;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прокат аудио (видеороликов);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выпуск областной газеты в Атырауской, Карагандинской, Мангистауской областях;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и трансляцию телепередач в Алматинской, Атырауской, Восточно-Казахстанской, Карагандинской, Кызылординской, Мангистауской, Павлодарской областях и городе Алматы;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тиражирование информационно-образовательных материалов;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подготовку и проведение анкетирований в Акмолинской, Алматинской, Атырауской, Восточно-Казахстанской, Западно-Казахстанской, Карагандинской, Костанайской, Кызылординской, Павлодарской, Северо-Казахстанской, Южно-Казахстанской областях, городах Астане и Алматы;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выпуск наружной рекламы;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через радиорубки в Алматинской, Атырауской, Восточно-Казахстанской, Жамбылской, Карагандинской, Кызылординской, Мангистауской, Павлодарской, Южно-Казахстанской областях и городе Астане;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деятельности веб-сайта с постоянным размещением информации в Акмолинской, Актюбинской, Алматинской, Атырауской, Восточно-Казахстанской, Жамбылской, Западно-Казахстанской, Карагандинской, Костанайской, Кызылординской, Мангистауской, Павлодарской, Южно-Казахстанской областях, городах Астане и Алматы;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 профилактических осмотров в рамках формирования здорового образа жизни в Акмолинской, Атырауской, Восточно-Казахстанской, Западно-Казахстанской, Карагандинской, Костанайской, Кызылординской, Северо-Казахстанской, Южно-Казахстанской областях и городе Астане;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мониторинг деятельности формирования здорового образа жизни в Акмолинской, Атырауской, Восточно-Казахстанской, Жамбылской, Западно-Казахстанской, Карагандинской, Костанайской, Кызылординской, Павлодарской, Северо-Казахстанской, Южно-Казахстанской областях, городах Астане и Алматы;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размещение государственного социального заказа по пропаганде здорового образа жизни в Актюбинской, Алматинской, Атырауской, Восточно-Казахстанской, Жамбылской, Западно-Казахстанской, Карагандинской, Костанайской, Кызылординской, Мангистауской, Северо-Казахстанской, Южно-Казахстанской областях, городах Астане и Алматы;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функционирование районных центров (кабинетов) здорового образа жизни в Акмолинской, Атырауской, Карагандинской, Костанайской, Кызылординской, Мангистауской, Северо-Казахстанской, Южно-Казахстанской областях; молодежных центров (кабинетов) здоровья в Акмолинской, Восточно-Казахстанской, Жамбылской, Западно-Казахстанской, Карагандинской, Костанайской, Кызылординской, Мангистауской, Северо-Казахстанской, Южно-Казахстанской областях и городе Астане; антитабачных центров (кабинетов) в Акмолинской, Жамбылской, Западно-Казахстанской, Карагандинской, Костанайской, Северо-Казахстанской, Южно-Казахстанской областях.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Местные органы государственного управления здравоохранением областей, городов Астаны и Алматы осуществляют процедуру выбора поставщика услуг по пропаганде здорового образа жизни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поставщика.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Оплата за мероприятия по пропаганде здорового образа жизни осуществляется по тарифам, установленным администратором местных бюджетных программ.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в рамках реализации мероприятий по пропаганде здорового образа жизни осуществляет координацию и мониторинг за эффективным использованием целевых текущих трансфертов.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Акимы областей, городов Астаны и Алматы в рамках реализации мероприятий по пропаганде здорового образа жизни обеспечивают: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 уполномоченным органом показателей прямого и конечного результата по целевым текущим трансфертам на пропаганду здорового образа жизни;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достижение результатов прямых и конечных показателей по целевым текущим трансфертам на пропаганду здорового образа жизни по согласованию с уполномоченным органом. 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 целевых текущих трансфертов на обеспечение и расширение гарантированного объема бесплатной медицинской помощи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Целевые текущие трансферты областным бюджетам, бюджетам городов Астаны и Алматы на обеспечение и расширение ГОБМП используются на проведение следующих скрининговых исследований: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рака шейки матки у женщин;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колоректального рака двухэтапным методом среди взрослого населения;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рака предстательной железы среди мужского населения Актюбинской, Атырауской, Восточно-Казахстанской, Западно-Казахстанской, Карагандинской, Костанайской, Кызылординской, Павлодарской, Северо-Казахстанской областей, городов Астаны и Алматы;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рака пищевода, рака желудка среди населения Актюбинской, Атырауской, Восточно-Казахстанской, Западно-Казахстанской, Карагандинской, Костанайской, Кызылординской, Павлодарской, Северо-Казахстанской областей, городов Астаны и Алматы;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рака печени среди населения Актюбинской, Атырауской, Восточно-Казахстанской, Западно-Казахстанской, Карагандинской, Костанайской, Кызылординской, Павлодарской, Северо-Казахстанской областей, городов Астаны и Алматы;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второго этапа скрининга рака молочной железы.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Местные органы государственного управления здравоохранением областей, городов Астаны и Алматы осуществляют процедуру выбора поставщика медицинских услуг на проведение скрининговых исследований в соответствии с Правилами выбора поставщика услуг.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Оплата за проведение скрининговых исследований в рамках ГОБМП, включая оплату по договорам субподряда, осуществляется в соответствии с тарифами, утвержденными приказом № 725.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в рамках реализации мероприятий по проведению скрининговых исследований осуществляет координацию и мониторинг за эффективным использованием целевых текущих трансфертов.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Акимы областей, городов Астаны и Алматы в рамках реализации мероприятий по проведению скрининговых исследований обеспечивают: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скрининговых исследований;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 уполномоченным органом показателей прямого и конечного результата по целевым текущим трансфертам на проведение скрининговых исследований;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достижение результатов прямых и конечных показателей по целевым текущим трансфертам на проведение скрининговых исследований по согласованию с уполномоченным органом.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использования целевых текущих трансфертов 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 используются: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больных: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туберкулезом противотуберкулезными препаратами,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диабетом противодиабетическими препаратами,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гемофилией фактором свертывания крови,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острым инфарктом миокарда тромболитическими препаратами,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вирусными гепатитами "В" и "С" противовирусными препаратами,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гематологических больных химиопрепаратами,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ВИЧ-инфицированных лиц антиретровирусными препаратами,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хронической почечной недостаточностью лекарственными препаратами,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аутоиммунными заболеваниями лекарственными препаратами,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орфанными заболеваниями лекарственными препаратами,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иммунодефицитными состояниями лекарственными препаратами, 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вакцинами и другими иммунобиологическими препаратами;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обеспечение больных по нозологиям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в рамках ГОБМП, утвержденным приказом исполняющего обязанности Министра здравоохранения Республики Казахстан от 4 ноября 2011 года № 786 (зарегистрированный в реестре государственной регистрации нормативных правовых актов 25 ноября 2011 года № 7306) (далее – перечень),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настоящих Правил через закуп фармацевтических услуг.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Закуп лекарственных средств, вакцин и других иммунобиологических препаратов, а также закуп фармацевтической услуги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 (далее – Правила организации и проведения закупа).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Организатором закупок лекарственных средств, вакцин и других иммунобиологических препаратов,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настоящих Правил, выступает юридическое лицо, определенное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закупа.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закупа фармацевтических услуг осуществляется местными органами государственного управления здравоохранения областей, городов Астаны и Алматы.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рамках реализации мероприятий по закупу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 осуществляет координацию и мониторинг за эффективным использованием целевых текущих трансфертов.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Акимы областей, городов Астаны и Алматы в рамках реализации мероприятий на амбулаторном уровне обеспечивают: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результатов прямых и конечных показателей по целевым текущим трансфертам 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 по согласованию с уполномоченным органом;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электронных регистров больных, обеспечиваемых лекарственными средствами и изделиями медицинского назначения на амбулаторном уровне;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использования лекарственных средств, специализированных продуктов детского и лечебного питания на амбулаторном уровне и изделий медицинского назначения, закупаемых за счет целевых текущих трансфертов из республиканского бюджета;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вакцинации населения против инфекционных заболеваний.</w:t>
      </w:r>
    </w:p>
    <w:bookmarkEnd w:id="108"/>
    <w:bookmarkStart w:name="z1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использования целевых текущих трансфертов из республиканского бюджета на материально-техническое оснащение организаций здравоохранения на местном уровне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постановлением Правительства РК от 21.12.2017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Использование средств по целевым текущим трансфертам, отчетность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производит перечисление целевых текущих трансфертов областным бюджетам, бюджетам городов Астаны и Алматы на основании индивидуального плана финансирования соответствующей бюджетной программы по платежам.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неполного освоения выделенных средств какой-либо областью, городами Астаной и Алматы, уполномоченный орган в установленном законодательством порядке вносит предложение в Правительство Республики Казахстан о перераспределении сумм целевых трансфертов между областями, городами Астаной и Алматы.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представляет в Министерство финансов Республики Казахстан отчетность в порядке и сроки, установленные бюджетным законодательством Республики Казахстан.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