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667c" w14:textId="dcd6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2002 года № 323 "О назначении представителей Республики Казахстан в Советах Управляющих"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2017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"Управляющим - Управляющего Международным финансовым центром "Астана" Келимбетова Кайрата Нематовича (по согласованию),".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