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92b9" w14:textId="6f79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2017 года № 140.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2017 года № 140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Кабинета Министров Республики Казахстан от 7 августа 1995 года № 1090 "О порядке ввоза товаров в качестве гуманитарной помощи" (САПП Республики Казахстан, 1995 г., № 27, ст. 324).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1995 года № 1880 "О Комиссии по вопросам международной гуманитарной помощи" (САПП Республики Казахстан, 1995 г., № 41, ст. 512).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2002 года № 72 "О внесении изменений в постановление Правительства Республики Казахстан от 29 декабря 1995 года № 1880".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ноября 2002 года № 1223 "О внесении изменений в постановление Правительства Республики Казахстан от 29 декабря 1995 года № 1880".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2004 года № 267 "О внесении дополнений и изменений в постановление Правительства Республики Казахстан от 29 декабря 1995 года № 1880" (САПП Республики Казахстан, 2004 г., № 11, ст. 142).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2004 года № 782 "О внесении изменений в постановление Правительства Республики Казахстан от 29 декабря 1995 года № 1880" (САПП Республики Казахстан, 2004 г., № 28, ст. 365).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февраля 2005 года № 156 "О внесении изменений в постановления Правительства Республики Казахстан от 29 декабря 1995 года № 1880 и от 28 мая 2002 года № 581" (САПП Республики Казахстан, 2005 г., № 9, ст. 84).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2005 года № 1087 "О создании Совета по космосу при Правительстве Республики Казахстан".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июля 2006 года № 668 "О внесении изменений в некоторые решения Правительства Республики Казахстан".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2007 года № 233 "О внесении изменений в некоторые решения Правительства Республики Казахстан" (САПП Республики Казахстан, 2007 г., № 9, ст. 109).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мая 2007 года № 390 "О внесении изменений в постановление Правительства Республики Казахстан от 29 декабря 1995 года № 1880" (САПП Республики Казахстан, 2007 г., № 15, ст. 174).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2007 года № 998 "О внесении изменений в постановление Правительства Республики Казахстан от 29 декабря 1995 года № 1880" (САПП Республики Казахстан, 2007 г., № 41, ст. 469).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ноября 2007 года № 1087 "О внесении изменений и дополнения в постановление Правительства Республики Казахстан от 31 октября 2005 года № 1087".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2008 года № 856 "О внесении изменений в постановление Правительства Республики Казахстан от 29 декабря 1995 года № 1880" (САПП Республики Казахстан, 2008 г., № 39, ст. 419).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сентября 2009 года № 1449 "О внесении изменений в постановление Правительства Республики Казахстан от 29 декабря 1995 года № 1880" (САПП Республики Казахстан, 2009 г., № 39, ст. 386).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распоряжений Премьер-Министра Республики Казахстан, утвержденных постановлением Правительства Республики Казахстан от 29 октября 2009 года № 1703 "О внесении изменений в некоторые решения Правительства Республики Казахстан и распоряжения Премьер-Министра Республики Казахстан" (САПП Республики Казахстан, 2009 г., № 46, ст. 436).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Постановление Правительства Республики Казахстан от 18 июня 2010 года № 615 "О внесении изменений и дополнений в постановление Правительства Республики Казахстан от 31 октября 2005 года № 1087".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2010 года № 1010 "О внесении изменений в постановление Правительства Республики Казахстан от 29 декабря 1995 года № 1880" (САПП Республики Казахстан, 2010 г., № 53, ст. 511).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764 "О внесении изменений в некоторые решения Правительства Республики Казахстан" (САПП Республики Казахстан, 2011 г., № 45, ст. 608).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июля 2011 года № 779 "О внесении изменения в постановление Правительства Республики Казахстан от 31 октября 2005 года № 1087 "О создании Совета по космосу при Правительстве Республики Казахстан".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13 января 2012 года № 41 "О внесении изменений в некоторые решения Правительства Республики Казахстан" (САПП Республики Казахстан, 2012 г., № 23, ст. 320).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 и распоряжение Премьер-Министра Республики Казахстан от 27 октября 2009 года № 151-р, утвержденных постановлением Правительства Республики Казахстан от 2 февраля 2012 года № 194 "О внесении изменений и дополнения в некоторые решения Правительства Республики Казахстан и распоряжение Премьер-Министра Республики Казахстан от 27 октября 2009 года 151-р" (САПП Республики Казахстан, 2012 г., № 31, ст. 412).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19 апреля 2012 года № 496 "О внесении изменений в некоторые решения Правительства Республики Казахстан".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13 ноября 2012 года № 1445 "О внесении изменений в некоторые решения Правительства Республики Казахстан и распоряжение Премьер-Министра Республики Казахстан" (САПП Республики Казахстан 2012 г., № 79, ст. 1166).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2013 года № 794 "О внесении изменений в постановление Правительства Республики Казахстан от 31 октября 2005 года № 1087 "О создании Совета по космосу при Правительстве Республики Казахстан".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января 2014 года № 10 "О внесении изменений в постановление Правительства Республики Казахстан от 29 декабря 1995 года № 1880 "О Комиссии по вопросам международной гуманитарной помощи" (САПП Республики Казахстан, 2014 г., № 1, ст. 6).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"О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Казахстан" (САПП Республики Казахстан, 2014 г., № 26, ст. 212).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"О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Казахстан" (САПП Республики Казахстан, 2014 г., № 55-56, ст. 540).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2014 года № 1162 "О внесении изменений в постановление Правительства Республики Казахстан от 29 декабря 1995 года № 1880 "О Комиссии по вопросам международной гуманитарной помощи" (САПП Республики Казахстан, 2014 г., № 66, ст. 617).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