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07db" w14:textId="90a0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144. Утратило силу постановлением Правительства Республики Казахстан от 6 апреля 2018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06.04.2018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01.04.2017.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2015 г., № 14, ст.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 и дизельное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2017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2773"/>
        <w:gridCol w:w="4766"/>
        <w:gridCol w:w="4403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0-2710 12590 0)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19310 0-2710 19 480 0)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производителями бензина (за исключением авиационного) и дизельного топлива собственного производства (июнь – октябрь) 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 и дизельного топлива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(июнь – октябрь)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(июнь – октябрь)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подакцизных товаров,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 (ноябрь – май)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5621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– объем реализованного бензина (за исключением авиационного), в литрах;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5621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