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6097" w14:textId="1f26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 марта 2009 года № 240 "Об утверждении перечня юридических лиц, сто процентов голосующих акций которых принадлежат национальному управляющему холдингу, обороты по реализации заемных операций в денежной форме на условиях платности, срочности и возвратности которых освобождаются от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2017 года № 149.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2009 года № 240 "Об утверждении перечня юридических лиц, сто процентов голосующих акций которых принадлежат национальному управляющему холдингу, обороты по реализации заемных операций в денежной форме на условиях платности, срочности и возвратности которых освобождаются от налога на добавленную стоимость" (САПП Республики Казахстан, 2009 г., № 13, ст. 94).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