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7d67" w14:textId="5977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150. Утратило силу постановлением Правительства Республики Казахстан от 10 августа 2023 года № 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 (САПП Республики Казахстан, 2008 г., № 3, ст. 40)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начального, основного среднего, общего среднего образования":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"Общеобразовательные школы":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"Медицинская сестра"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"Лицеи, гимназии (школы-лицеи, школы-гимназии), экспериментальные площадки":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"Медицинская сестра"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