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cf6f" w14:textId="eabc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14 марта 2009 года № 317 "Об утверждении Правил присуждения и размеров образовательного гранта Первого Президента Республики Казахстан - Лидера Нации "Өркен" для оплаты обучения одаренных детей в автономной организации образовании "Назарбаев Интеллектуальные школы"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2017 года № 151. Утратило силу постановлением Правительства Республики Казахстан от 1 сентября 2023 года № 759.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00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01.01.2017.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2009 года № 317 "Об утверждении Правил присуждения и размеров образовательного гранта Первого Президента Республики Казахстан - Лидера Нации "Өркен" для оплаты обучения одаренных детей в автономной организации образования "Назарбаев Интеллектуальные школы" (САПП Республики Казахстан, 2009 г., № 15, ст. 113)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и размерах образовательного гранта Первого Президента Республики Казахстан - Лидера Нации "Өркен" для оплаты обучения одаренных детей в автономной организации образования "Назарбаев Интеллектуальные школы",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Размеры гранта составляют: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1865155 (один миллион восемьсот шестьдесят пять тысяч сто пятьдесят пять) тенге в год без учета проживания в общежитии;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2781389 (два миллиона семьсот восемьдесят одна тысяча триста восемьдесят девять) тенге в год с учетом проживания в общежитии.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гранта подлежат ежегодной индексации.".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2017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