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61e" w14:textId="b54f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июля 2013 года № 708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ситуаций" и от 7 апреля 2016 года № 182 "О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708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182 "О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