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bad9" w14:textId="fe4b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организаций культуры и образования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2017 года № 162.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и на основании заключений Республиканской ономастической комиссии при Правительстве Республики Казахстан от 23 апреля 2014 года, 4 сентября 2014 года, 10 декабря 2015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Присвоить имена следующим организациям культуры и образования Южно-Казахстанской области: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коммунальному государственному учреждению "Общая средняя школа № 97" отдела образования Сайрамского района имя Сураншы батыра;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коммунальному государственному учреждению "Общая средняя школа № 141" города Сарыагаш имя Толыбай батыра;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коммунальному государственному учреждению "Общая средняя школа № 87" отдела образования города Шымкент имя Абдраша Назарбекова;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коммунальному государственному учреждению "Общая средняя школа № 20" отдела образования города Туркестан имя Расула Исетова;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коммунальному государственному учреждению "Общая средняя школа № 121" отдела образования Мактааральского района имя Назира Торекулова;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государственному учреждению "Общая средняя школа № 122" города Жетысай имя Динмухамеда Конаева;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государственному коммунальному казенному предприятию "Высший колледж новых технологий" управления образования Южно-Казахстанской области имя Манапа Утебаева;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государственному коммунальному казенному предприятию "Музыкально-драматический театр города Туркестан" управления культуры Южно-Казахстанской области имя Райымбека Сейтметова;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коммунальному государственному учреждению "Областная научно-универсальная библиотека" управления культуры Южно-Казахстанской области наименование "Отырар".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Переименовать следующие организации образования: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коммунальное государственное учреждение "Общая средняя школа № 77 имени Хамзы" отдела образования Сайрамского района в коммунальное государственное учреждение "Общая средняя школа № 77 Туран" отдела образования Сайрамского района;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коммунальное государственное учреждение "Основная средняя школа № 61 имени Г. Титова" отдела образования Сайрамского района в коммунальное государственное учреждение "Основная средняя школа № 61 имени Суйерхана Базарбаева" отдела образования Сайрамского района;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коммунальное государственное учреждение "Общая средняя школа "Алгабас" отдела образования акимата Тюлькубасского района в коммунальное государственное учреждение "Общая средняя школа имени Асанбая Аскарова" отдела образования акимата Тюлькубасского района;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коммунальное государственное учреждение "Малокомплектная начальная школа Караконыр" отдела образования Отрарского района в коммунальное государственное учреждение "Малокомплектная начальная школа имени Ажимухана Касымбекова" отдела образования Отрарского района;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коммунальное государственное учреждение "Общая средняя школа "Куралай" отдела образования акимата Тюлькубасского района в коммунальное государственное учреждение "Общая средняя школа имени Байырбека Садыкова" отдела образования акимата Тюлькубасского района;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коммунальное государственное учреждение "Малокомплектная начальная школа Каракия" отдела образования Толебийского района в коммунальное государственное учреждение "Малокомплектная начальная школа имени Лашкара Тажибаева" отдела образования Толебийского района;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коммунальное государственное учреждение "Общая средняя школа № 91 имени М. Горького" отдела образования Сарыагашского района в коммунальное государственное учреждение "Общая средняя школа № 91 имени Рахымжана Кошкарбаева" отдела образования Сарыагашского района.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