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88ec" w14:textId="6b4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оралманов и переселенцев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2017 года № 168.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2017 год в количестве 558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региональную квоту приема переселенцев на 2017 год в количестве 381 семья.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к 1 августа 2017 года и 1 февраля 2018 года представлять в Правительство Республики Казахстан отчет о выполнении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