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56e7" w14:textId="e9d5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августа 2001 года № 1039 "Отдельные вопросы оборота военного имущества"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2017 года № 173. Утратило силу постановлением Правительства Республики Казахстан от 29 августа 2019 года № 637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29.08.2019 </w:t>
      </w:r>
      <w:r>
        <w:rPr>
          <w:rFonts w:ascii="Times New Roman"/>
          <w:b w:val="false"/>
          <w:i w:val="false"/>
          <w:color w:val="ff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августа 2001 года № 1039 "Отдельные вопросы оборота военного имущества"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изменен на государственном языке, на русском языке текст не изменяется;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5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Определить Республиканское государственное предприятие "Қазарнаулыэкспорт (Казспецэкспорт)" Министерства оборонной и аэрокосмической промышленности Республики Казахстан уполномоченной организацией, осуществляющей в установленном законодательством порядке:".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