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a4d9d" w14:textId="5ca4d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19 января 2012 года № 111 "Об утверждении Типовых правил приема на обучение в организации образования, реализующие образовательные программы высшего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6 апреля 2017 года № 174. Утратило силу постановлением Правительства Республики Казахстан от 27 декабря 2018 года № 895.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27.12.2018 </w:t>
      </w:r>
      <w:r>
        <w:rPr>
          <w:rFonts w:ascii="Times New Roman"/>
          <w:b w:val="false"/>
          <w:i w:val="false"/>
          <w:color w:val="ff0000"/>
          <w:sz w:val="28"/>
        </w:rPr>
        <w:t>№ 895</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января 2012 года № 111 "Об утверждении Типовых правил приема на обучение в организации образования, реализующие образовательные программы высшего образования" (САПП Республики Казахстан, 2012 г., № 26, ст. 363)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Типовые правила</w:t>
      </w:r>
      <w:r>
        <w:rPr>
          <w:rFonts w:ascii="Times New Roman"/>
          <w:b w:val="false"/>
          <w:i w:val="false"/>
          <w:color w:val="000000"/>
          <w:sz w:val="28"/>
        </w:rPr>
        <w:t xml:space="preserve"> приема на обучение в организации образования, реализующие образовательные программы высшего образования, утвержденные указанным постановлением, изложить в новой редакции согласно приложению к настоящему постановлению.</w:t>
      </w:r>
    </w:p>
    <w:bookmarkStart w:name="z6"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апреля 2017 года № 174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2012 года № 111</w:t>
            </w:r>
          </w:p>
        </w:tc>
      </w:tr>
    </w:tbl>
    <w:bookmarkStart w:name="z10" w:id="3"/>
    <w:p>
      <w:pPr>
        <w:spacing w:after="0"/>
        <w:ind w:left="0"/>
        <w:jc w:val="left"/>
      </w:pPr>
      <w:r>
        <w:rPr>
          <w:rFonts w:ascii="Times New Roman"/>
          <w:b/>
          <w:i w:val="false"/>
          <w:color w:val="000000"/>
        </w:rPr>
        <w:t xml:space="preserve"> Типовые правила приема на обучение в организации образования, реализующие образовательные программы высшего образования</w:t>
      </w:r>
    </w:p>
    <w:bookmarkEnd w:id="3"/>
    <w:bookmarkStart w:name="z11" w:id="4"/>
    <w:p>
      <w:pPr>
        <w:spacing w:after="0"/>
        <w:ind w:left="0"/>
        <w:jc w:val="left"/>
      </w:pPr>
      <w:r>
        <w:rPr>
          <w:rFonts w:ascii="Times New Roman"/>
          <w:b/>
          <w:i w:val="false"/>
          <w:color w:val="000000"/>
        </w:rPr>
        <w:t xml:space="preserve"> 1. Общие положения</w:t>
      </w:r>
    </w:p>
    <w:bookmarkEnd w:id="4"/>
    <w:bookmarkStart w:name="z12" w:id="5"/>
    <w:p>
      <w:pPr>
        <w:spacing w:after="0"/>
        <w:ind w:left="0"/>
        <w:jc w:val="both"/>
      </w:pPr>
      <w:r>
        <w:rPr>
          <w:rFonts w:ascii="Times New Roman"/>
          <w:b w:val="false"/>
          <w:i w:val="false"/>
          <w:color w:val="000000"/>
          <w:sz w:val="28"/>
        </w:rPr>
        <w:t xml:space="preserve">
      1. Настоящие Типовые правила приема на обучение в организации образования, реализующие образовательные программы высшего образования, (далее – Типовые правила) разработаны в соответствии с </w:t>
      </w:r>
      <w:r>
        <w:rPr>
          <w:rFonts w:ascii="Times New Roman"/>
          <w:b w:val="false"/>
          <w:i w:val="false"/>
          <w:color w:val="000000"/>
          <w:sz w:val="28"/>
        </w:rPr>
        <w:t>подпунктом 25)</w:t>
      </w:r>
      <w:r>
        <w:rPr>
          <w:rFonts w:ascii="Times New Roman"/>
          <w:b w:val="false"/>
          <w:i w:val="false"/>
          <w:color w:val="000000"/>
          <w:sz w:val="28"/>
        </w:rPr>
        <w:t xml:space="preserve"> статьи 4 Закона Республики Казахстан "Об образовании".</w:t>
      </w:r>
    </w:p>
    <w:bookmarkEnd w:id="5"/>
    <w:bookmarkStart w:name="z13" w:id="6"/>
    <w:p>
      <w:pPr>
        <w:spacing w:after="0"/>
        <w:ind w:left="0"/>
        <w:jc w:val="both"/>
      </w:pPr>
      <w:r>
        <w:rPr>
          <w:rFonts w:ascii="Times New Roman"/>
          <w:b w:val="false"/>
          <w:i w:val="false"/>
          <w:color w:val="000000"/>
          <w:sz w:val="28"/>
        </w:rPr>
        <w:t>
      2. В организации образования Республики Казахстан, реализующие образовательные программы высшего образования, принимаются лица, имеющие общее среднее (среднее общее), техническое и профессиональное (начальное или среднее профессиональное), послесреднее, высшее (высшее профессиональное) образование.</w:t>
      </w:r>
    </w:p>
    <w:bookmarkEnd w:id="6"/>
    <w:bookmarkStart w:name="z14" w:id="7"/>
    <w:p>
      <w:pPr>
        <w:spacing w:after="0"/>
        <w:ind w:left="0"/>
        <w:jc w:val="both"/>
      </w:pPr>
      <w:r>
        <w:rPr>
          <w:rFonts w:ascii="Times New Roman"/>
          <w:b w:val="false"/>
          <w:i w:val="false"/>
          <w:color w:val="000000"/>
          <w:sz w:val="28"/>
        </w:rPr>
        <w:t>
      3. Прием лиц, поступающих в высшие учебные заведения Республики Казахстан, осуществляется посредством размещения государственного образовательного заказа (образовательные гранты), а также оплаты обучения за счет собственных средств граждан и иных источников.</w:t>
      </w:r>
    </w:p>
    <w:bookmarkEnd w:id="7"/>
    <w:bookmarkStart w:name="z15" w:id="8"/>
    <w:p>
      <w:pPr>
        <w:spacing w:after="0"/>
        <w:ind w:left="0"/>
        <w:jc w:val="both"/>
      </w:pPr>
      <w:r>
        <w:rPr>
          <w:rFonts w:ascii="Times New Roman"/>
          <w:b w:val="false"/>
          <w:i w:val="false"/>
          <w:color w:val="000000"/>
          <w:sz w:val="28"/>
        </w:rPr>
        <w:t>
      Гражданам Республики Казахстан предоставляется право на получение на конкурсной основе в соответствии с государственным образовательным заказом бесплатного высшего образования, если гражданин Республики Казахстан получает его впервые, за исключением образования, получаемого в военных, специальных учебных заведениях.</w:t>
      </w:r>
    </w:p>
    <w:bookmarkEnd w:id="8"/>
    <w:bookmarkStart w:name="z16" w:id="9"/>
    <w:p>
      <w:pPr>
        <w:spacing w:after="0"/>
        <w:ind w:left="0"/>
        <w:jc w:val="both"/>
      </w:pPr>
      <w:r>
        <w:rPr>
          <w:rFonts w:ascii="Times New Roman"/>
          <w:b w:val="false"/>
          <w:i w:val="false"/>
          <w:color w:val="000000"/>
          <w:sz w:val="28"/>
        </w:rPr>
        <w:t>
      Лицам без гражданства, постоянно проживающим в Республике Казахстан, предоставляется право на получение на конкурсной основе в соответствии с государственным образовательным заказом бесплатного высшего образования, если образование данного уровня они получают впервые, за исключением военных, специальных учебных заведений.</w:t>
      </w:r>
    </w:p>
    <w:bookmarkEnd w:id="9"/>
    <w:bookmarkStart w:name="z17" w:id="10"/>
    <w:p>
      <w:pPr>
        <w:spacing w:after="0"/>
        <w:ind w:left="0"/>
        <w:jc w:val="both"/>
      </w:pPr>
      <w:r>
        <w:rPr>
          <w:rFonts w:ascii="Times New Roman"/>
          <w:b w:val="false"/>
          <w:i w:val="false"/>
          <w:color w:val="000000"/>
          <w:sz w:val="28"/>
        </w:rPr>
        <w:t>
      Право на получение иностранцами бесплатного высшего образования на конкурсной основе в соответствии с государственным образовательным заказом определяется международными договорами Республики Казахстан.</w:t>
      </w:r>
    </w:p>
    <w:bookmarkEnd w:id="10"/>
    <w:bookmarkStart w:name="z18" w:id="11"/>
    <w:p>
      <w:pPr>
        <w:spacing w:after="0"/>
        <w:ind w:left="0"/>
        <w:jc w:val="both"/>
      </w:pPr>
      <w:r>
        <w:rPr>
          <w:rFonts w:ascii="Times New Roman"/>
          <w:b w:val="false"/>
          <w:i w:val="false"/>
          <w:color w:val="000000"/>
          <w:sz w:val="28"/>
        </w:rPr>
        <w:t>
      4. Прием лиц, поступающих в высшие учебные заведения Республики Казахстан, осуществляется по их заявлениям на конкурсной основе в соответствии с баллами сертификата, выданного по результатам единого национального тестирования (далее - ЕНТ) или комплексного тестирования (далее - КТ).</w:t>
      </w:r>
    </w:p>
    <w:bookmarkEnd w:id="11"/>
    <w:bookmarkStart w:name="z19" w:id="12"/>
    <w:p>
      <w:pPr>
        <w:spacing w:after="0"/>
        <w:ind w:left="0"/>
        <w:jc w:val="both"/>
      </w:pPr>
      <w:r>
        <w:rPr>
          <w:rFonts w:ascii="Times New Roman"/>
          <w:b w:val="false"/>
          <w:i w:val="false"/>
          <w:color w:val="000000"/>
          <w:sz w:val="28"/>
        </w:rPr>
        <w:t xml:space="preserve">
      Конкурс на присуждение образовательного гранта проводится в соответствии с Правилами присуждения образовательного гранта для оплаты высшего образования, утвержденными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4 Закона Республики Казахстан "Об образовании".</w:t>
      </w:r>
    </w:p>
    <w:bookmarkEnd w:id="12"/>
    <w:bookmarkStart w:name="z20" w:id="13"/>
    <w:p>
      <w:pPr>
        <w:spacing w:after="0"/>
        <w:ind w:left="0"/>
        <w:jc w:val="both"/>
      </w:pPr>
      <w:r>
        <w:rPr>
          <w:rFonts w:ascii="Times New Roman"/>
          <w:b w:val="false"/>
          <w:i w:val="false"/>
          <w:color w:val="000000"/>
          <w:sz w:val="28"/>
        </w:rPr>
        <w:t>
      5. ЕНТ проводится для выпускников организаций образования, освоивших общеобразовательные учебные программы общего среднего образования в текущем году, а также выпускников общеобразовательных школ с не казахским и не русским языками обучения, выпускников республиканских музыкальных школ-интернатов.</w:t>
      </w:r>
    </w:p>
    <w:bookmarkEnd w:id="13"/>
    <w:bookmarkStart w:name="z21" w:id="14"/>
    <w:p>
      <w:pPr>
        <w:spacing w:after="0"/>
        <w:ind w:left="0"/>
        <w:jc w:val="both"/>
      </w:pPr>
      <w:r>
        <w:rPr>
          <w:rFonts w:ascii="Times New Roman"/>
          <w:b w:val="false"/>
          <w:i w:val="false"/>
          <w:color w:val="000000"/>
          <w:sz w:val="28"/>
        </w:rPr>
        <w:t>
      КТ проводится для выпускников организаций общего среднего образования (среднего общего) прошлых лет, выпускников организаций технического и профессионального (начального и среднего профессионального), послесреднего образования, выпускников общеобразовательных школ, обучавшихся по линии международного обмена школьников за рубежом, а также лиц, окончивших учебные заведения за рубежом.</w:t>
      </w:r>
    </w:p>
    <w:bookmarkEnd w:id="14"/>
    <w:bookmarkStart w:name="z22" w:id="15"/>
    <w:p>
      <w:pPr>
        <w:spacing w:after="0"/>
        <w:ind w:left="0"/>
        <w:jc w:val="both"/>
      </w:pPr>
      <w:r>
        <w:rPr>
          <w:rFonts w:ascii="Times New Roman"/>
          <w:b w:val="false"/>
          <w:i w:val="false"/>
          <w:color w:val="000000"/>
          <w:sz w:val="28"/>
        </w:rPr>
        <w:t xml:space="preserve">
      6. Для участников ЕНТ, не набравших пороговый балл, установленный в </w:t>
      </w:r>
      <w:r>
        <w:rPr>
          <w:rFonts w:ascii="Times New Roman"/>
          <w:b w:val="false"/>
          <w:i w:val="false"/>
          <w:color w:val="000000"/>
          <w:sz w:val="28"/>
        </w:rPr>
        <w:t>пункте 43</w:t>
      </w:r>
      <w:r>
        <w:rPr>
          <w:rFonts w:ascii="Times New Roman"/>
          <w:b w:val="false"/>
          <w:i w:val="false"/>
          <w:color w:val="000000"/>
          <w:sz w:val="28"/>
        </w:rPr>
        <w:t xml:space="preserve"> настоящих Типовых правил, участников с аннулированными результатами и лиц, не принявших участие в ЕНТ, повторно проводится ЕНТ для поступления в высшее учебное заведение на платной основе.</w:t>
      </w:r>
    </w:p>
    <w:bookmarkEnd w:id="15"/>
    <w:bookmarkStart w:name="z23" w:id="16"/>
    <w:p>
      <w:pPr>
        <w:spacing w:after="0"/>
        <w:ind w:left="0"/>
        <w:jc w:val="both"/>
      </w:pPr>
      <w:r>
        <w:rPr>
          <w:rFonts w:ascii="Times New Roman"/>
          <w:b w:val="false"/>
          <w:i w:val="false"/>
          <w:color w:val="000000"/>
          <w:sz w:val="28"/>
        </w:rPr>
        <w:t>
      7. Для участников КТ, не набравших пороговый балл, установленный в пункте 43 настоящих Типовых правил, участников с аннулированными результатами и лиц, не принявших участие в КТ, повторно проводится КТ для поступления в высшее учебное заведение на платной основе.</w:t>
      </w:r>
    </w:p>
    <w:bookmarkEnd w:id="16"/>
    <w:bookmarkStart w:name="z24" w:id="17"/>
    <w:p>
      <w:pPr>
        <w:spacing w:after="0"/>
        <w:ind w:left="0"/>
        <w:jc w:val="both"/>
      </w:pPr>
      <w:r>
        <w:rPr>
          <w:rFonts w:ascii="Times New Roman"/>
          <w:b w:val="false"/>
          <w:i w:val="false"/>
          <w:color w:val="000000"/>
          <w:sz w:val="28"/>
        </w:rPr>
        <w:t>
      8. Лица, не набравшие пороговый балл, установленный в пункте 43 настоящих Типовых правил, по результатам ЕНТ или КТ, предусмотренных пунктами 6 и 7 настоящих Типовых правил, зачисляются в высшие учебные заведения по очной форме обучения на платной основе.</w:t>
      </w:r>
    </w:p>
    <w:bookmarkEnd w:id="17"/>
    <w:bookmarkStart w:name="z25" w:id="18"/>
    <w:p>
      <w:pPr>
        <w:spacing w:after="0"/>
        <w:ind w:left="0"/>
        <w:jc w:val="both"/>
      </w:pPr>
      <w:r>
        <w:rPr>
          <w:rFonts w:ascii="Times New Roman"/>
          <w:b w:val="false"/>
          <w:i w:val="false"/>
          <w:color w:val="000000"/>
          <w:sz w:val="28"/>
        </w:rPr>
        <w:t>
      Для данных лиц повторно проводятся ЕНТ или КТ по завершении первого академического периода обучения в высшем учебном заведении. Лица, не набравшие пороговый балл, установленный в пункте 43 настоящих Типовых правил, по итогам данного ЕНТ или КТ подлежат отчислению из высшего учебного заведения.</w:t>
      </w:r>
    </w:p>
    <w:bookmarkEnd w:id="18"/>
    <w:bookmarkStart w:name="z26" w:id="19"/>
    <w:p>
      <w:pPr>
        <w:spacing w:after="0"/>
        <w:ind w:left="0"/>
        <w:jc w:val="both"/>
      </w:pPr>
      <w:r>
        <w:rPr>
          <w:rFonts w:ascii="Times New Roman"/>
          <w:b w:val="false"/>
          <w:i w:val="false"/>
          <w:color w:val="000000"/>
          <w:sz w:val="28"/>
        </w:rPr>
        <w:t>
      9. Прием лиц, поступающих в высшие учебные заведения Республики Казахстан для обучения на платной основе осуществляется по результатам ЕНТ или КТ.</w:t>
      </w:r>
    </w:p>
    <w:bookmarkEnd w:id="19"/>
    <w:bookmarkStart w:name="z27" w:id="20"/>
    <w:p>
      <w:pPr>
        <w:spacing w:after="0"/>
        <w:ind w:left="0"/>
        <w:jc w:val="both"/>
      </w:pPr>
      <w:r>
        <w:rPr>
          <w:rFonts w:ascii="Times New Roman"/>
          <w:b w:val="false"/>
          <w:i w:val="false"/>
          <w:color w:val="000000"/>
          <w:sz w:val="28"/>
        </w:rPr>
        <w:t>
      Прием в высшие учебные заведения лиц, имеющих техническое и профессиональное, послесреднее образование (колледжи), на родственные специальности по сокращенным образовательным программам с ускоренным сроком обучения на платной основе осуществляется по результатам КТ.</w:t>
      </w:r>
    </w:p>
    <w:bookmarkEnd w:id="20"/>
    <w:bookmarkStart w:name="z28" w:id="21"/>
    <w:p>
      <w:pPr>
        <w:spacing w:after="0"/>
        <w:ind w:left="0"/>
        <w:jc w:val="both"/>
      </w:pPr>
      <w:r>
        <w:rPr>
          <w:rFonts w:ascii="Times New Roman"/>
          <w:b w:val="false"/>
          <w:i w:val="false"/>
          <w:color w:val="000000"/>
          <w:sz w:val="28"/>
        </w:rPr>
        <w:t>
      Перечень родственных специальностей утверждается уполномоченным органом в области образования.</w:t>
      </w:r>
    </w:p>
    <w:bookmarkEnd w:id="21"/>
    <w:bookmarkStart w:name="z29" w:id="22"/>
    <w:p>
      <w:pPr>
        <w:spacing w:after="0"/>
        <w:ind w:left="0"/>
        <w:jc w:val="both"/>
      </w:pPr>
      <w:r>
        <w:rPr>
          <w:rFonts w:ascii="Times New Roman"/>
          <w:b w:val="false"/>
          <w:i w:val="false"/>
          <w:color w:val="000000"/>
          <w:sz w:val="28"/>
        </w:rPr>
        <w:t>
      Прием в высшие учебные заведения лиц, имеющих высшее образование, на обучение в сокращенные сроки на платной основе осуществляется приемными комиссиями высших учебных заведений.</w:t>
      </w:r>
    </w:p>
    <w:bookmarkEnd w:id="22"/>
    <w:bookmarkStart w:name="z30" w:id="23"/>
    <w:p>
      <w:pPr>
        <w:spacing w:after="0"/>
        <w:ind w:left="0"/>
        <w:jc w:val="both"/>
      </w:pPr>
      <w:r>
        <w:rPr>
          <w:rFonts w:ascii="Times New Roman"/>
          <w:b w:val="false"/>
          <w:i w:val="false"/>
          <w:color w:val="000000"/>
          <w:sz w:val="28"/>
        </w:rPr>
        <w:t>
      10. Прием иностранных граждан по выделенной квоте на основе государственного образовательного заказа в международные высшие учебные заведения, созданные на основе межгосударственных соглашений, осуществляется высшими учебными заведениями самостоятельно.</w:t>
      </w:r>
    </w:p>
    <w:bookmarkEnd w:id="23"/>
    <w:bookmarkStart w:name="z31" w:id="24"/>
    <w:p>
      <w:pPr>
        <w:spacing w:after="0"/>
        <w:ind w:left="0"/>
        <w:jc w:val="both"/>
      </w:pPr>
      <w:r>
        <w:rPr>
          <w:rFonts w:ascii="Times New Roman"/>
          <w:b w:val="false"/>
          <w:i w:val="false"/>
          <w:color w:val="000000"/>
          <w:sz w:val="28"/>
        </w:rPr>
        <w:t>
      Прием иностранных граждан на обучение в высшие учебные заведения на платной основе осуществляется по результатам собеседования, проводимого приемными комиссиями высших учебных заведений.</w:t>
      </w:r>
    </w:p>
    <w:bookmarkEnd w:id="24"/>
    <w:bookmarkStart w:name="z32" w:id="25"/>
    <w:p>
      <w:pPr>
        <w:spacing w:after="0"/>
        <w:ind w:left="0"/>
        <w:jc w:val="both"/>
      </w:pPr>
      <w:r>
        <w:rPr>
          <w:rFonts w:ascii="Times New Roman"/>
          <w:b w:val="false"/>
          <w:i w:val="false"/>
          <w:color w:val="000000"/>
          <w:sz w:val="28"/>
        </w:rPr>
        <w:t xml:space="preserve">
      11. При поступлении на обучение в организации образования, реализующие образовательные программы высшего образования,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26 Закона Республики Казахстан "Об образовании" предусматривается квота приема в размере, утверждаемом Правительством Республики Казахстан.</w:t>
      </w:r>
    </w:p>
    <w:bookmarkEnd w:id="25"/>
    <w:bookmarkStart w:name="z33" w:id="26"/>
    <w:p>
      <w:pPr>
        <w:spacing w:after="0"/>
        <w:ind w:left="0"/>
        <w:jc w:val="both"/>
      </w:pPr>
      <w:r>
        <w:rPr>
          <w:rFonts w:ascii="Times New Roman"/>
          <w:b w:val="false"/>
          <w:i w:val="false"/>
          <w:color w:val="000000"/>
          <w:sz w:val="28"/>
        </w:rPr>
        <w:t>
      Перечень специальностей высшего образования, определяющих социально-экономическое развитие села, по которым предусматривается квота приема в высшие учебные заведения Республики Казахстан для граждан из числа сельской молодежи, утверждается уполномоченным органом в области образования.</w:t>
      </w:r>
    </w:p>
    <w:bookmarkEnd w:id="26"/>
    <w:bookmarkStart w:name="z34" w:id="27"/>
    <w:p>
      <w:pPr>
        <w:spacing w:after="0"/>
        <w:ind w:left="0"/>
        <w:jc w:val="both"/>
      </w:pPr>
      <w:r>
        <w:rPr>
          <w:rFonts w:ascii="Times New Roman"/>
          <w:b w:val="false"/>
          <w:i w:val="false"/>
          <w:color w:val="000000"/>
          <w:sz w:val="28"/>
        </w:rPr>
        <w:t>
      12. Прием на обучение по государственному образовательному заказу по отдельным специальностям высшего образования, требующим работы с государственными секретами, осуществляется в высших учебных заведениях, имеющих разрешение органов национальной безопасности в соответствии с законодательством Республики Казахстан о государственных секретах.</w:t>
      </w:r>
    </w:p>
    <w:bookmarkEnd w:id="27"/>
    <w:bookmarkStart w:name="z35" w:id="28"/>
    <w:p>
      <w:pPr>
        <w:spacing w:after="0"/>
        <w:ind w:left="0"/>
        <w:jc w:val="both"/>
      </w:pPr>
      <w:r>
        <w:rPr>
          <w:rFonts w:ascii="Times New Roman"/>
          <w:b w:val="false"/>
          <w:i w:val="false"/>
          <w:color w:val="000000"/>
          <w:sz w:val="28"/>
        </w:rPr>
        <w:t xml:space="preserve">
      13. Прием документов от лиц, поступающих в высшие учебные заведения, осуществляющие подготовку пилотов, проводится по месту нахождения высших учебных заведений с обязательным представлением медицинского освидетельствования во врачебно-летных экспертных комиссиях, выдачей медицинского заключения на предмет годности к обучению в высших учебных заведениях по подготовке пилотов согласно </w:t>
      </w:r>
      <w:r>
        <w:rPr>
          <w:rFonts w:ascii="Times New Roman"/>
          <w:b w:val="false"/>
          <w:i w:val="false"/>
          <w:color w:val="000000"/>
          <w:sz w:val="28"/>
        </w:rPr>
        <w:t>подпункту 12)</w:t>
      </w:r>
      <w:r>
        <w:rPr>
          <w:rFonts w:ascii="Times New Roman"/>
          <w:b w:val="false"/>
          <w:i w:val="false"/>
          <w:color w:val="000000"/>
          <w:sz w:val="28"/>
        </w:rPr>
        <w:t xml:space="preserve"> статьи 8 Кодекса Республики Казахстан "О здоровье народа и системе здравоохранения".</w:t>
      </w:r>
    </w:p>
    <w:bookmarkEnd w:id="28"/>
    <w:bookmarkStart w:name="z36" w:id="29"/>
    <w:p>
      <w:pPr>
        <w:spacing w:after="0"/>
        <w:ind w:left="0"/>
        <w:jc w:val="both"/>
      </w:pPr>
      <w:r>
        <w:rPr>
          <w:rFonts w:ascii="Times New Roman"/>
          <w:b w:val="false"/>
          <w:i w:val="false"/>
          <w:color w:val="000000"/>
          <w:sz w:val="28"/>
        </w:rPr>
        <w:t>
      14. ЕНТ или КТ проводятся на базе пунктов проведения ЕНТ или в базовых высших учебных заведениях, перечень которых утверждается уполномоченным органом в области образования.</w:t>
      </w:r>
    </w:p>
    <w:bookmarkEnd w:id="29"/>
    <w:bookmarkStart w:name="z37" w:id="30"/>
    <w:p>
      <w:pPr>
        <w:spacing w:after="0"/>
        <w:ind w:left="0"/>
        <w:jc w:val="both"/>
      </w:pPr>
      <w:r>
        <w:rPr>
          <w:rFonts w:ascii="Times New Roman"/>
          <w:b w:val="false"/>
          <w:i w:val="false"/>
          <w:color w:val="000000"/>
          <w:sz w:val="28"/>
        </w:rPr>
        <w:t>
      ЕНТ или КТ лиц, поступающих на творческие специальности, а также в высшие учебные заведения, подведомственные правоохранительным и специальным органам, проводятся в базовом высшем учебном заведении, к которому прикреплено выбранное лицом высшее учебное заведение.</w:t>
      </w:r>
    </w:p>
    <w:bookmarkEnd w:id="30"/>
    <w:bookmarkStart w:name="z38" w:id="31"/>
    <w:p>
      <w:pPr>
        <w:spacing w:after="0"/>
        <w:ind w:left="0"/>
        <w:jc w:val="both"/>
      </w:pPr>
      <w:r>
        <w:rPr>
          <w:rFonts w:ascii="Times New Roman"/>
          <w:b w:val="false"/>
          <w:i w:val="false"/>
          <w:color w:val="000000"/>
          <w:sz w:val="28"/>
        </w:rPr>
        <w:t>
      15. Правила проведения ЕНТ и КТ утверждаются уполномоченным органом в области образования.</w:t>
      </w:r>
    </w:p>
    <w:bookmarkEnd w:id="31"/>
    <w:bookmarkStart w:name="z39" w:id="32"/>
    <w:p>
      <w:pPr>
        <w:spacing w:after="0"/>
        <w:ind w:left="0"/>
        <w:jc w:val="both"/>
      </w:pPr>
      <w:r>
        <w:rPr>
          <w:rFonts w:ascii="Times New Roman"/>
          <w:b w:val="false"/>
          <w:i w:val="false"/>
          <w:color w:val="000000"/>
          <w:sz w:val="28"/>
        </w:rPr>
        <w:t>
      16. Перечень специальностей с указанием профильных предметов ЕНТ или КТ утверждается уполномоченным органом в области образования.</w:t>
      </w:r>
    </w:p>
    <w:bookmarkEnd w:id="32"/>
    <w:bookmarkStart w:name="z40" w:id="33"/>
    <w:p>
      <w:pPr>
        <w:spacing w:after="0"/>
        <w:ind w:left="0"/>
        <w:jc w:val="both"/>
      </w:pPr>
      <w:r>
        <w:rPr>
          <w:rFonts w:ascii="Times New Roman"/>
          <w:b w:val="false"/>
          <w:i w:val="false"/>
          <w:color w:val="000000"/>
          <w:sz w:val="28"/>
        </w:rPr>
        <w:t>
      17. Перечень специальностей с указанием общепрофильных и профилирующих дисциплин КТ утверждается уполномоченным органом в области образования.</w:t>
      </w:r>
    </w:p>
    <w:bookmarkEnd w:id="33"/>
    <w:bookmarkStart w:name="z41" w:id="34"/>
    <w:p>
      <w:pPr>
        <w:spacing w:after="0"/>
        <w:ind w:left="0"/>
        <w:jc w:val="both"/>
      </w:pPr>
      <w:r>
        <w:rPr>
          <w:rFonts w:ascii="Times New Roman"/>
          <w:b w:val="false"/>
          <w:i w:val="false"/>
          <w:color w:val="000000"/>
          <w:sz w:val="28"/>
        </w:rPr>
        <w:t>
      18. Прием на обучение по педагогическим специальностям, специальностям, требующим специальной или творческой подготовки, осуществляется с учетом результатов специальных или творческих экзаменов.</w:t>
      </w:r>
    </w:p>
    <w:bookmarkEnd w:id="34"/>
    <w:bookmarkStart w:name="z42" w:id="35"/>
    <w:p>
      <w:pPr>
        <w:spacing w:after="0"/>
        <w:ind w:left="0"/>
        <w:jc w:val="left"/>
      </w:pPr>
      <w:r>
        <w:rPr>
          <w:rFonts w:ascii="Times New Roman"/>
          <w:b/>
          <w:i w:val="false"/>
          <w:color w:val="000000"/>
        </w:rPr>
        <w:t xml:space="preserve"> 2. Перечень специальностей и порядок проведения специального или творческого экзамена</w:t>
      </w:r>
    </w:p>
    <w:bookmarkEnd w:id="35"/>
    <w:bookmarkStart w:name="z43" w:id="36"/>
    <w:p>
      <w:pPr>
        <w:spacing w:after="0"/>
        <w:ind w:left="0"/>
        <w:jc w:val="both"/>
      </w:pPr>
      <w:r>
        <w:rPr>
          <w:rFonts w:ascii="Times New Roman"/>
          <w:b w:val="false"/>
          <w:i w:val="false"/>
          <w:color w:val="000000"/>
          <w:sz w:val="28"/>
        </w:rPr>
        <w:t xml:space="preserve">
      19. Перечень специальностей, по которым проводятся специальные или творческие экзамены, устанавливается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Типовым правилам.</w:t>
      </w:r>
    </w:p>
    <w:bookmarkEnd w:id="36"/>
    <w:bookmarkStart w:name="z44" w:id="37"/>
    <w:p>
      <w:pPr>
        <w:spacing w:after="0"/>
        <w:ind w:left="0"/>
        <w:jc w:val="both"/>
      </w:pPr>
      <w:r>
        <w:rPr>
          <w:rFonts w:ascii="Times New Roman"/>
          <w:b w:val="false"/>
          <w:i w:val="false"/>
          <w:color w:val="000000"/>
          <w:sz w:val="28"/>
        </w:rPr>
        <w:t>
      Лица, поступающие на педагогические или творческие специальности, представляют в приемную комиссию высшего учебного заведения документ об общем среднем (среднем общем) или техническом и профессиональном (начальном или среднем профессиональном), послесреднем образовании (подлинник), 2 фотокарточки размером 3 x 4, копию документа, удостоверяющего личность, сертификат ЕНТ или КТ (при его наличии).</w:t>
      </w:r>
    </w:p>
    <w:bookmarkEnd w:id="37"/>
    <w:bookmarkStart w:name="z45" w:id="38"/>
    <w:p>
      <w:pPr>
        <w:spacing w:after="0"/>
        <w:ind w:left="0"/>
        <w:jc w:val="both"/>
      </w:pPr>
      <w:r>
        <w:rPr>
          <w:rFonts w:ascii="Times New Roman"/>
          <w:b w:val="false"/>
          <w:i w:val="false"/>
          <w:color w:val="000000"/>
          <w:sz w:val="28"/>
        </w:rPr>
        <w:t>
      20. Творческие экзамены направлены на выявление способностей у поступающих и личностных предпосылок к овладению профессией творческой направленности.</w:t>
      </w:r>
    </w:p>
    <w:bookmarkEnd w:id="38"/>
    <w:bookmarkStart w:name="z46" w:id="39"/>
    <w:p>
      <w:pPr>
        <w:spacing w:after="0"/>
        <w:ind w:left="0"/>
        <w:jc w:val="both"/>
      </w:pPr>
      <w:r>
        <w:rPr>
          <w:rFonts w:ascii="Times New Roman"/>
          <w:b w:val="false"/>
          <w:i w:val="false"/>
          <w:color w:val="000000"/>
          <w:sz w:val="28"/>
        </w:rPr>
        <w:t xml:space="preserve">
      21. Лица, поступающие на специальности, требующие творческой подготовки, сдают творческие экзамены, проводимые приемными комиссиями выбранных ими высших учебных заведений. </w:t>
      </w:r>
    </w:p>
    <w:bookmarkEnd w:id="39"/>
    <w:bookmarkStart w:name="z47" w:id="40"/>
    <w:p>
      <w:pPr>
        <w:spacing w:after="0"/>
        <w:ind w:left="0"/>
        <w:jc w:val="both"/>
      </w:pPr>
      <w:r>
        <w:rPr>
          <w:rFonts w:ascii="Times New Roman"/>
          <w:b w:val="false"/>
          <w:i w:val="false"/>
          <w:color w:val="000000"/>
          <w:sz w:val="28"/>
        </w:rPr>
        <w:t>
      Для выпускников организаций общего среднего (среднего общего) образования или выпускников организаций образования, реализующих образовательные программы технического и профессионального (начального и среднего профессионального), послесреднего образования, поступающих на творческие специальности, учитываются баллы по истории Казахстана, грамотности чтения (язык обучения).</w:t>
      </w:r>
    </w:p>
    <w:bookmarkEnd w:id="40"/>
    <w:bookmarkStart w:name="z48" w:id="41"/>
    <w:p>
      <w:pPr>
        <w:spacing w:after="0"/>
        <w:ind w:left="0"/>
        <w:jc w:val="both"/>
      </w:pPr>
      <w:r>
        <w:rPr>
          <w:rFonts w:ascii="Times New Roman"/>
          <w:b w:val="false"/>
          <w:i w:val="false"/>
          <w:color w:val="000000"/>
          <w:sz w:val="28"/>
        </w:rPr>
        <w:t>
      Для лиц, поступающих на творческие специальности по родственным специальностям по сокращенным образовательным программам с ускоренным сроком обучения, учитываются баллы по профилирующей дисциплине.</w:t>
      </w:r>
    </w:p>
    <w:bookmarkEnd w:id="41"/>
    <w:bookmarkStart w:name="z49" w:id="42"/>
    <w:p>
      <w:pPr>
        <w:spacing w:after="0"/>
        <w:ind w:left="0"/>
        <w:jc w:val="both"/>
      </w:pPr>
      <w:r>
        <w:rPr>
          <w:rFonts w:ascii="Times New Roman"/>
          <w:b w:val="false"/>
          <w:i w:val="false"/>
          <w:color w:val="000000"/>
          <w:sz w:val="28"/>
        </w:rPr>
        <w:t>
      22. Прием заявлений поступающих для сдачи творческого экзамена осуществляется по месту нахождения выбранных ими высших учебных заведений с 20 июня по 7 июля.</w:t>
      </w:r>
    </w:p>
    <w:bookmarkEnd w:id="42"/>
    <w:bookmarkStart w:name="z50" w:id="43"/>
    <w:p>
      <w:pPr>
        <w:spacing w:after="0"/>
        <w:ind w:left="0"/>
        <w:jc w:val="both"/>
      </w:pPr>
      <w:r>
        <w:rPr>
          <w:rFonts w:ascii="Times New Roman"/>
          <w:b w:val="false"/>
          <w:i w:val="false"/>
          <w:color w:val="000000"/>
          <w:sz w:val="28"/>
        </w:rPr>
        <w:t>
      Творческий экзамен проводится с 8 по 13 июля.</w:t>
      </w:r>
    </w:p>
    <w:bookmarkEnd w:id="43"/>
    <w:bookmarkStart w:name="z51" w:id="44"/>
    <w:p>
      <w:pPr>
        <w:spacing w:after="0"/>
        <w:ind w:left="0"/>
        <w:jc w:val="both"/>
      </w:pPr>
      <w:r>
        <w:rPr>
          <w:rFonts w:ascii="Times New Roman"/>
          <w:b w:val="false"/>
          <w:i w:val="false"/>
          <w:color w:val="000000"/>
          <w:sz w:val="28"/>
        </w:rPr>
        <w:t>
      23. Лица, поступающие на специальности, требующие творческой подготовки, имеющие документы о среднем (среднем общем) или техническом и профессиональном (начальном и среднем профессиональном), послесреднем образовании, сдают два творческих экзамена.</w:t>
      </w:r>
    </w:p>
    <w:bookmarkEnd w:id="44"/>
    <w:bookmarkStart w:name="z52" w:id="45"/>
    <w:p>
      <w:pPr>
        <w:spacing w:after="0"/>
        <w:ind w:left="0"/>
        <w:jc w:val="both"/>
      </w:pPr>
      <w:r>
        <w:rPr>
          <w:rFonts w:ascii="Times New Roman"/>
          <w:b w:val="false"/>
          <w:i w:val="false"/>
          <w:color w:val="000000"/>
          <w:sz w:val="28"/>
        </w:rPr>
        <w:t>
      Лица, поступающие на специальности, требующие творческой подготовки по родственным специальностям по сокращенным образовательным программам с ускоренным сроком обучения, сдают один творческий экзамен.</w:t>
      </w:r>
    </w:p>
    <w:bookmarkEnd w:id="45"/>
    <w:bookmarkStart w:name="z53" w:id="46"/>
    <w:p>
      <w:pPr>
        <w:spacing w:after="0"/>
        <w:ind w:left="0"/>
        <w:jc w:val="both"/>
      </w:pPr>
      <w:r>
        <w:rPr>
          <w:rFonts w:ascii="Times New Roman"/>
          <w:b w:val="false"/>
          <w:i w:val="false"/>
          <w:color w:val="000000"/>
          <w:sz w:val="28"/>
        </w:rPr>
        <w:t>
      24. Специальный экзамен при поступлении на педагогические специальности направлен на определение склонности у поступающих к педагогической деятельности.</w:t>
      </w:r>
    </w:p>
    <w:bookmarkEnd w:id="46"/>
    <w:bookmarkStart w:name="z54" w:id="47"/>
    <w:p>
      <w:pPr>
        <w:spacing w:after="0"/>
        <w:ind w:left="0"/>
        <w:jc w:val="both"/>
      </w:pPr>
      <w:r>
        <w:rPr>
          <w:rFonts w:ascii="Times New Roman"/>
          <w:b w:val="false"/>
          <w:i w:val="false"/>
          <w:color w:val="000000"/>
          <w:sz w:val="28"/>
        </w:rPr>
        <w:t xml:space="preserve">
      25. Прием заявлений поступающих и проведение специального экзамена для поступления на педагогические специальности осуществляются в высших учебных заведениях с 20 июня по 18 августа. </w:t>
      </w:r>
    </w:p>
    <w:bookmarkEnd w:id="47"/>
    <w:bookmarkStart w:name="z55" w:id="48"/>
    <w:p>
      <w:pPr>
        <w:spacing w:after="0"/>
        <w:ind w:left="0"/>
        <w:jc w:val="both"/>
      </w:pPr>
      <w:r>
        <w:rPr>
          <w:rFonts w:ascii="Times New Roman"/>
          <w:b w:val="false"/>
          <w:i w:val="false"/>
          <w:color w:val="000000"/>
          <w:sz w:val="28"/>
        </w:rPr>
        <w:t>
      26. Лица, поступающие на педагогические специальности, сдают один специальный экзамен, проводимый приемными комиссиями высших учебных заведений.</w:t>
      </w:r>
    </w:p>
    <w:bookmarkEnd w:id="48"/>
    <w:bookmarkStart w:name="z56" w:id="49"/>
    <w:p>
      <w:pPr>
        <w:spacing w:after="0"/>
        <w:ind w:left="0"/>
        <w:jc w:val="both"/>
      </w:pPr>
      <w:r>
        <w:rPr>
          <w:rFonts w:ascii="Times New Roman"/>
          <w:b w:val="false"/>
          <w:i w:val="false"/>
          <w:color w:val="000000"/>
          <w:sz w:val="28"/>
        </w:rPr>
        <w:t>
      Для лиц, поступающих на педагогические специальности, учитываются баллы по истории Казахстана, математической грамотности, грамотности чтения (язык обучения), двум профильным предметам.</w:t>
      </w:r>
    </w:p>
    <w:bookmarkEnd w:id="49"/>
    <w:bookmarkStart w:name="z57" w:id="50"/>
    <w:p>
      <w:pPr>
        <w:spacing w:after="0"/>
        <w:ind w:left="0"/>
        <w:jc w:val="both"/>
      </w:pPr>
      <w:r>
        <w:rPr>
          <w:rFonts w:ascii="Times New Roman"/>
          <w:b w:val="false"/>
          <w:i w:val="false"/>
          <w:color w:val="000000"/>
          <w:sz w:val="28"/>
        </w:rPr>
        <w:t>
      Для лиц, поступающих на родственные специальности по сокращенным образовательным программам с ускоренным сроком обучения, учитываются баллы по общепрофильной и профилирующей дисциплинам.</w:t>
      </w:r>
    </w:p>
    <w:bookmarkEnd w:id="50"/>
    <w:bookmarkStart w:name="z58" w:id="51"/>
    <w:p>
      <w:pPr>
        <w:spacing w:after="0"/>
        <w:ind w:left="0"/>
        <w:jc w:val="both"/>
      </w:pPr>
      <w:r>
        <w:rPr>
          <w:rFonts w:ascii="Times New Roman"/>
          <w:b w:val="false"/>
          <w:i w:val="false"/>
          <w:color w:val="000000"/>
          <w:sz w:val="28"/>
        </w:rPr>
        <w:t xml:space="preserve">
      27. Форма проведения специального и (или) творческих экзаменов устанавливается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Типовым правилам.</w:t>
      </w:r>
    </w:p>
    <w:bookmarkEnd w:id="51"/>
    <w:bookmarkStart w:name="z59" w:id="52"/>
    <w:p>
      <w:pPr>
        <w:spacing w:after="0"/>
        <w:ind w:left="0"/>
        <w:jc w:val="both"/>
      </w:pPr>
      <w:r>
        <w:rPr>
          <w:rFonts w:ascii="Times New Roman"/>
          <w:b w:val="false"/>
          <w:i w:val="false"/>
          <w:color w:val="000000"/>
          <w:sz w:val="28"/>
        </w:rPr>
        <w:t>
      28. Для организации и проведения специального и (или) творческого экзамена приказом ректора высшего учебного заведения создается комиссия на период проведения экзамена, которая состоит из нечетного количества, включая ее председателя. Решение комиссии считается правомочным, если на заседании присутствуют не менее двух третей ее состава. Решение комиссии принимается большинством голосов от числа присутствующих на экзамене. При равенстве голосов членов комиссии голос председателя является решающим.</w:t>
      </w:r>
    </w:p>
    <w:bookmarkEnd w:id="52"/>
    <w:bookmarkStart w:name="z60" w:id="53"/>
    <w:p>
      <w:pPr>
        <w:spacing w:after="0"/>
        <w:ind w:left="0"/>
        <w:jc w:val="both"/>
      </w:pPr>
      <w:r>
        <w:rPr>
          <w:rFonts w:ascii="Times New Roman"/>
          <w:b w:val="false"/>
          <w:i w:val="false"/>
          <w:color w:val="000000"/>
          <w:sz w:val="28"/>
        </w:rPr>
        <w:t>
      29. Расписание специального и (или) творческого экзамена (форма проведения экзамена, дата, время и место проведения, консультации) утверждается председателем приемной комиссии и доводится до сведения поступающих не позднее до начала приема документов.</w:t>
      </w:r>
    </w:p>
    <w:bookmarkEnd w:id="53"/>
    <w:bookmarkStart w:name="z61" w:id="54"/>
    <w:p>
      <w:pPr>
        <w:spacing w:after="0"/>
        <w:ind w:left="0"/>
        <w:jc w:val="both"/>
      </w:pPr>
      <w:r>
        <w:rPr>
          <w:rFonts w:ascii="Times New Roman"/>
          <w:b w:val="false"/>
          <w:i w:val="false"/>
          <w:color w:val="000000"/>
          <w:sz w:val="28"/>
        </w:rPr>
        <w:t>
      30. Допуск поступающего в аудиторию проведения специального и (или) творческого экзамена осуществляется при предъявлении документа, удостоверяющего личность.</w:t>
      </w:r>
    </w:p>
    <w:bookmarkEnd w:id="54"/>
    <w:bookmarkStart w:name="z62" w:id="55"/>
    <w:p>
      <w:pPr>
        <w:spacing w:after="0"/>
        <w:ind w:left="0"/>
        <w:jc w:val="both"/>
      </w:pPr>
      <w:r>
        <w:rPr>
          <w:rFonts w:ascii="Times New Roman"/>
          <w:b w:val="false"/>
          <w:i w:val="false"/>
          <w:color w:val="000000"/>
          <w:sz w:val="28"/>
        </w:rPr>
        <w:t>
      31. До начала специального и (или) творческого экзамена поступающим выдается экзаменационный материал и объясняется порядок, предъявляемый к оформлению титульных листов, а также указываются время начала и окончания специального и (или) творческого экзамена, время и место объявления результатов и процедура подачи заявления на апелляцию.</w:t>
      </w:r>
    </w:p>
    <w:bookmarkEnd w:id="55"/>
    <w:bookmarkStart w:name="z63" w:id="56"/>
    <w:p>
      <w:pPr>
        <w:spacing w:after="0"/>
        <w:ind w:left="0"/>
        <w:jc w:val="both"/>
      </w:pPr>
      <w:r>
        <w:rPr>
          <w:rFonts w:ascii="Times New Roman"/>
          <w:b w:val="false"/>
          <w:i w:val="false"/>
          <w:color w:val="000000"/>
          <w:sz w:val="28"/>
        </w:rPr>
        <w:t>
      32. Творческие экзамены для поступающих, имеющих документы об общем среднем (среднем общем) или техническом и профессиональном, послесреднем образовании, оцениваются по 40-балльной системе.</w:t>
      </w:r>
    </w:p>
    <w:bookmarkEnd w:id="56"/>
    <w:bookmarkStart w:name="z64" w:id="57"/>
    <w:p>
      <w:pPr>
        <w:spacing w:after="0"/>
        <w:ind w:left="0"/>
        <w:jc w:val="both"/>
      </w:pPr>
      <w:r>
        <w:rPr>
          <w:rFonts w:ascii="Times New Roman"/>
          <w:b w:val="false"/>
          <w:i w:val="false"/>
          <w:color w:val="000000"/>
          <w:sz w:val="28"/>
        </w:rPr>
        <w:t>
      Творческий экзамен для поступающих на родственные специальности по сокращенным образовательным программам с ускоренным сроком обучения оценивается по 20-балльной системе.</w:t>
      </w:r>
    </w:p>
    <w:bookmarkEnd w:id="57"/>
    <w:bookmarkStart w:name="z65" w:id="58"/>
    <w:p>
      <w:pPr>
        <w:spacing w:after="0"/>
        <w:ind w:left="0"/>
        <w:jc w:val="both"/>
      </w:pPr>
      <w:r>
        <w:rPr>
          <w:rFonts w:ascii="Times New Roman"/>
          <w:b w:val="false"/>
          <w:i w:val="false"/>
          <w:color w:val="000000"/>
          <w:sz w:val="28"/>
        </w:rPr>
        <w:t>
      Специальный экзамен для поступающих на педагогические специальности оценивается в форме - "допуск" или "недопуск".</w:t>
      </w:r>
    </w:p>
    <w:bookmarkEnd w:id="58"/>
    <w:bookmarkStart w:name="z66" w:id="59"/>
    <w:p>
      <w:pPr>
        <w:spacing w:after="0"/>
        <w:ind w:left="0"/>
        <w:jc w:val="both"/>
      </w:pPr>
      <w:r>
        <w:rPr>
          <w:rFonts w:ascii="Times New Roman"/>
          <w:b w:val="false"/>
          <w:i w:val="false"/>
          <w:color w:val="000000"/>
          <w:sz w:val="28"/>
        </w:rPr>
        <w:t>
      33. Лица, получившие по творческому экзамену менее 15 баллов (лица, имеющие документы об общем среднем (среднем общем) или техническом и профессиональном, послесреднем образовании) или менее 5 баллов (лица, поступающие на родственные специальности по сокращенным образовательным программам с ускоренным сроком обучения), или не явившиеся на него, к КТ для поступления и участия в конкурсе на присуждение образовательного заказа (образовательного гранта) по данной специальности не допускаются.</w:t>
      </w:r>
    </w:p>
    <w:bookmarkEnd w:id="59"/>
    <w:bookmarkStart w:name="z67" w:id="60"/>
    <w:p>
      <w:pPr>
        <w:spacing w:after="0"/>
        <w:ind w:left="0"/>
        <w:jc w:val="both"/>
      </w:pPr>
      <w:r>
        <w:rPr>
          <w:rFonts w:ascii="Times New Roman"/>
          <w:b w:val="false"/>
          <w:i w:val="false"/>
          <w:color w:val="000000"/>
          <w:sz w:val="28"/>
        </w:rPr>
        <w:t>
      34. Итоги проведения творческого экзамена оформляются ведомостью оценок, итоги проведения специального экзамена – ведомостью допуска, протоколом комиссии в произвольной форме и передаются ответственному секретарю приемной комиссии (его заместителю) для объявления результатов. Протокол комиссии подписывается председателем и всеми присутствующими членами комиссии.</w:t>
      </w:r>
    </w:p>
    <w:bookmarkEnd w:id="60"/>
    <w:bookmarkStart w:name="z68" w:id="61"/>
    <w:p>
      <w:pPr>
        <w:spacing w:after="0"/>
        <w:ind w:left="0"/>
        <w:jc w:val="both"/>
      </w:pPr>
      <w:r>
        <w:rPr>
          <w:rFonts w:ascii="Times New Roman"/>
          <w:b w:val="false"/>
          <w:i w:val="false"/>
          <w:color w:val="000000"/>
          <w:sz w:val="28"/>
        </w:rPr>
        <w:t>
      35. Результаты специального и (или) творческого экзамена объявляются в день проведения экзамена.</w:t>
      </w:r>
    </w:p>
    <w:bookmarkEnd w:id="61"/>
    <w:bookmarkStart w:name="z69" w:id="62"/>
    <w:p>
      <w:pPr>
        <w:spacing w:after="0"/>
        <w:ind w:left="0"/>
        <w:jc w:val="both"/>
      </w:pPr>
      <w:r>
        <w:rPr>
          <w:rFonts w:ascii="Times New Roman"/>
          <w:b w:val="false"/>
          <w:i w:val="false"/>
          <w:color w:val="000000"/>
          <w:sz w:val="28"/>
        </w:rPr>
        <w:t>
      36. По результатам специального экзамена поступающему выдается выписка из ведомости для предъявления в высшее учебное заведение по месту зачисления.</w:t>
      </w:r>
    </w:p>
    <w:bookmarkEnd w:id="62"/>
    <w:bookmarkStart w:name="z70" w:id="63"/>
    <w:p>
      <w:pPr>
        <w:spacing w:after="0"/>
        <w:ind w:left="0"/>
        <w:jc w:val="both"/>
      </w:pPr>
      <w:r>
        <w:rPr>
          <w:rFonts w:ascii="Times New Roman"/>
          <w:b w:val="false"/>
          <w:i w:val="false"/>
          <w:color w:val="000000"/>
          <w:sz w:val="28"/>
        </w:rPr>
        <w:t>
      37. На период проведения экзаменов в целях соблюдения требований, предъявляемых к специальному и (или) творческому экзамену, разрешения спорных вопросов, защиты прав лиц, сдающих соответствующие экзамены, приказом ректора каждого высшего учебного заведения создается апелляционная комиссия, которая состоит из нечетного количества, включая ее председателя.</w:t>
      </w:r>
    </w:p>
    <w:bookmarkEnd w:id="63"/>
    <w:bookmarkStart w:name="z71" w:id="64"/>
    <w:p>
      <w:pPr>
        <w:spacing w:after="0"/>
        <w:ind w:left="0"/>
        <w:jc w:val="both"/>
      </w:pPr>
      <w:r>
        <w:rPr>
          <w:rFonts w:ascii="Times New Roman"/>
          <w:b w:val="false"/>
          <w:i w:val="false"/>
          <w:color w:val="000000"/>
          <w:sz w:val="28"/>
        </w:rPr>
        <w:t>
      38. Заявление на апелляцию подается на имя председателя апелляционной комиссии лично лицом, сдававшим специальный или творческий экзамен, принимается до 13 часов следующего дня после объявления результатов специального или творческого экзамена и рассматривается апелляционной комиссией в течение одного дня.</w:t>
      </w:r>
    </w:p>
    <w:bookmarkEnd w:id="64"/>
    <w:bookmarkStart w:name="z72" w:id="65"/>
    <w:p>
      <w:pPr>
        <w:spacing w:after="0"/>
        <w:ind w:left="0"/>
        <w:jc w:val="both"/>
      </w:pPr>
      <w:r>
        <w:rPr>
          <w:rFonts w:ascii="Times New Roman"/>
          <w:b w:val="false"/>
          <w:i w:val="false"/>
          <w:color w:val="000000"/>
          <w:sz w:val="28"/>
        </w:rPr>
        <w:t>
      39. Решение апелляционной комиссии считается правомочным, если на заседании присутствуют не менее двух третей ее состава. Решение по апелляции о несогласии с результатами специального или творческого экзамена принимается большинством голосов от числа присутствующих членов комиссии. При равенстве голосов членов апелляционной комиссии голос председателя является решающим. Работа апелляционной комиссии оформляется протоколом, подписываемым председателем и всеми присутствующими членами комиссии.</w:t>
      </w:r>
    </w:p>
    <w:bookmarkEnd w:id="65"/>
    <w:bookmarkStart w:name="z73" w:id="66"/>
    <w:p>
      <w:pPr>
        <w:spacing w:after="0"/>
        <w:ind w:left="0"/>
        <w:jc w:val="both"/>
      </w:pPr>
      <w:r>
        <w:rPr>
          <w:rFonts w:ascii="Times New Roman"/>
          <w:b w:val="false"/>
          <w:i w:val="false"/>
          <w:color w:val="000000"/>
          <w:sz w:val="28"/>
        </w:rPr>
        <w:t>
      40. Высшие учебные заведения, независимо от формы собственности, в течение пяти календарных дней представляют в уполномоченный орган в области образования итоговый отчет по организации и проведению специального и (или) творческого экзамена в произвольной форме, а также копии приказов об итогах специального и (или) творческого экзамена.</w:t>
      </w:r>
    </w:p>
    <w:bookmarkEnd w:id="66"/>
    <w:bookmarkStart w:name="z74" w:id="67"/>
    <w:p>
      <w:pPr>
        <w:spacing w:after="0"/>
        <w:ind w:left="0"/>
        <w:jc w:val="left"/>
      </w:pPr>
      <w:r>
        <w:rPr>
          <w:rFonts w:ascii="Times New Roman"/>
          <w:b/>
          <w:i w:val="false"/>
          <w:color w:val="000000"/>
        </w:rPr>
        <w:t xml:space="preserve"> 3. Зачисление в высшие учебные заведения</w:t>
      </w:r>
    </w:p>
    <w:bookmarkEnd w:id="67"/>
    <w:bookmarkStart w:name="z75" w:id="68"/>
    <w:p>
      <w:pPr>
        <w:spacing w:after="0"/>
        <w:ind w:left="0"/>
        <w:jc w:val="both"/>
      </w:pPr>
      <w:r>
        <w:rPr>
          <w:rFonts w:ascii="Times New Roman"/>
          <w:b w:val="false"/>
          <w:i w:val="false"/>
          <w:color w:val="000000"/>
          <w:sz w:val="28"/>
        </w:rPr>
        <w:t>
      41. Зачисление студентов в высшие учебные заведения проводится приемными комиссиями с 10 по 28 августа.</w:t>
      </w:r>
    </w:p>
    <w:bookmarkEnd w:id="68"/>
    <w:bookmarkStart w:name="z76" w:id="69"/>
    <w:p>
      <w:pPr>
        <w:spacing w:after="0"/>
        <w:ind w:left="0"/>
        <w:jc w:val="both"/>
      </w:pPr>
      <w:r>
        <w:rPr>
          <w:rFonts w:ascii="Times New Roman"/>
          <w:b w:val="false"/>
          <w:i w:val="false"/>
          <w:color w:val="000000"/>
          <w:sz w:val="28"/>
        </w:rPr>
        <w:t>
      В приемную комиссию высшего учебного заведения поступающие к заявлению о приеме прилагают документ об общем среднем (среднем общем), техническом и профессиональном (начальном или среднем профессиональном), послесреднем или высшем (высшем профессиональном) образовании (подлинник), 6 фотокарточек размером 3 x 4, медицинскую справку формы 086-У, сертификат ЕНТ или КТ, а также свидетельство о присуждении образовательного гранта (при его наличии).</w:t>
      </w:r>
    </w:p>
    <w:bookmarkEnd w:id="69"/>
    <w:bookmarkStart w:name="z77" w:id="70"/>
    <w:p>
      <w:pPr>
        <w:spacing w:after="0"/>
        <w:ind w:left="0"/>
        <w:jc w:val="both"/>
      </w:pPr>
      <w:r>
        <w:rPr>
          <w:rFonts w:ascii="Times New Roman"/>
          <w:b w:val="false"/>
          <w:i w:val="false"/>
          <w:color w:val="000000"/>
          <w:sz w:val="28"/>
        </w:rPr>
        <w:t>
      Лица, имеющие документы об образовании организаций образования, реализующих образовательные программы технического и профессионального, послесреднего образования, подтвердившие квалификацию и имеющие стаж работы по специальности не менее одного года, дополнительно подают один из следующих документов:</w:t>
      </w:r>
    </w:p>
    <w:bookmarkEnd w:id="70"/>
    <w:bookmarkStart w:name="z78" w:id="71"/>
    <w:p>
      <w:pPr>
        <w:spacing w:after="0"/>
        <w:ind w:left="0"/>
        <w:jc w:val="both"/>
      </w:pPr>
      <w:r>
        <w:rPr>
          <w:rFonts w:ascii="Times New Roman"/>
          <w:b w:val="false"/>
          <w:i w:val="false"/>
          <w:color w:val="000000"/>
          <w:sz w:val="28"/>
        </w:rPr>
        <w:t>
      1) трудовую книжку;</w:t>
      </w:r>
    </w:p>
    <w:bookmarkEnd w:id="71"/>
    <w:bookmarkStart w:name="z79" w:id="72"/>
    <w:p>
      <w:pPr>
        <w:spacing w:after="0"/>
        <w:ind w:left="0"/>
        <w:jc w:val="both"/>
      </w:pPr>
      <w:r>
        <w:rPr>
          <w:rFonts w:ascii="Times New Roman"/>
          <w:b w:val="false"/>
          <w:i w:val="false"/>
          <w:color w:val="000000"/>
          <w:sz w:val="28"/>
        </w:rPr>
        <w:t>
      2) послужной список (перечень сведений о работе, трудовой деятельности работника), подписанный работодателем, заверенный печатью организации (при его наличии);</w:t>
      </w:r>
    </w:p>
    <w:bookmarkEnd w:id="72"/>
    <w:bookmarkStart w:name="z80" w:id="73"/>
    <w:p>
      <w:pPr>
        <w:spacing w:after="0"/>
        <w:ind w:left="0"/>
        <w:jc w:val="both"/>
      </w:pPr>
      <w:r>
        <w:rPr>
          <w:rFonts w:ascii="Times New Roman"/>
          <w:b w:val="false"/>
          <w:i w:val="false"/>
          <w:color w:val="000000"/>
          <w:sz w:val="28"/>
        </w:rPr>
        <w:t>
      3) архивную справку, содержащую сведения о трудовой деятельности работника.</w:t>
      </w:r>
    </w:p>
    <w:bookmarkEnd w:id="73"/>
    <w:bookmarkStart w:name="z81" w:id="74"/>
    <w:p>
      <w:pPr>
        <w:spacing w:after="0"/>
        <w:ind w:left="0"/>
        <w:jc w:val="both"/>
      </w:pPr>
      <w:r>
        <w:rPr>
          <w:rFonts w:ascii="Times New Roman"/>
          <w:b w:val="false"/>
          <w:i w:val="false"/>
          <w:color w:val="000000"/>
          <w:sz w:val="28"/>
        </w:rPr>
        <w:t xml:space="preserve">
      Для зачисления в высшее учебное заведение в соответствии с </w:t>
      </w:r>
      <w:r>
        <w:rPr>
          <w:rFonts w:ascii="Times New Roman"/>
          <w:b w:val="false"/>
          <w:i w:val="false"/>
          <w:color w:val="000000"/>
          <w:sz w:val="28"/>
        </w:rPr>
        <w:t>пунктом 8</w:t>
      </w:r>
      <w:r>
        <w:rPr>
          <w:rFonts w:ascii="Times New Roman"/>
          <w:b w:val="false"/>
          <w:i w:val="false"/>
          <w:color w:val="000000"/>
          <w:sz w:val="28"/>
        </w:rPr>
        <w:t xml:space="preserve"> настоящих Типовых правил в приемную комиссию высшего учебного заведения лица к заявлению также прилагают документы об общем среднем (среднем общем) или техническом и профессиональном (начальном или среднем профессиональном), послесреднем образовании (подлинник), 6 фотокарточек размером 3 x 4, медицинскую справку формы 086-У, сертификат ЕНТ или КТ.</w:t>
      </w:r>
    </w:p>
    <w:bookmarkEnd w:id="74"/>
    <w:bookmarkStart w:name="z82" w:id="75"/>
    <w:p>
      <w:pPr>
        <w:spacing w:after="0"/>
        <w:ind w:left="0"/>
        <w:jc w:val="both"/>
      </w:pPr>
      <w:r>
        <w:rPr>
          <w:rFonts w:ascii="Times New Roman"/>
          <w:b w:val="false"/>
          <w:i w:val="false"/>
          <w:color w:val="000000"/>
          <w:sz w:val="28"/>
        </w:rPr>
        <w:t>
      42. Лица, получившие свидетельство о присуждении образовательного гранта, подают заявление о приеме в указанное в свидетельстве высшее учебное заведение и зачисляются в число студентов приказом ректора высшего учебного заведения.</w:t>
      </w:r>
    </w:p>
    <w:bookmarkEnd w:id="75"/>
    <w:bookmarkStart w:name="z83" w:id="76"/>
    <w:p>
      <w:pPr>
        <w:spacing w:after="0"/>
        <w:ind w:left="0"/>
        <w:jc w:val="both"/>
      </w:pPr>
      <w:r>
        <w:rPr>
          <w:rFonts w:ascii="Times New Roman"/>
          <w:b w:val="false"/>
          <w:i w:val="false"/>
          <w:color w:val="000000"/>
          <w:sz w:val="28"/>
        </w:rPr>
        <w:t>
      Обладатели свидетельств о присуждении образовательного гранта по творческим специальностям зачисляются в высшие учебные заведения, в которых они сдавали специальные (творческие) экзамены.</w:t>
      </w:r>
    </w:p>
    <w:bookmarkEnd w:id="76"/>
    <w:bookmarkStart w:name="z84" w:id="77"/>
    <w:p>
      <w:pPr>
        <w:spacing w:after="0"/>
        <w:ind w:left="0"/>
        <w:jc w:val="both"/>
      </w:pPr>
      <w:r>
        <w:rPr>
          <w:rFonts w:ascii="Times New Roman"/>
          <w:b w:val="false"/>
          <w:i w:val="false"/>
          <w:color w:val="000000"/>
          <w:sz w:val="28"/>
        </w:rPr>
        <w:t xml:space="preserve">
      43. В национальные высшие учебные заведения на платное обучение зачисляются выпускники организаций образования, реализующих образовательные программы общего среднего (среднего общего) образования или технического и профессионального (начального и среднего профессионального), послесреднего образования, прошедшие ЕНТ или КТ, набравшие по результатам тестирования не менее 65 баллов, а по группам специальностей "Образование", "Сельскохозяйственные науки" и "Ветеринария" - не менее 60 баллов, в другие высшие учебные заведения – не менее 50 баллов, а по специальности "Общая медицина" – не менее 65 баллов, в том числе не менее 5-ти баллов – по истории Казахстана, математической грамотности, грамотности чтения – язык обучения, и не менее 15 баллов по каждому профильному предмету, за исключением поступающих на специальности, требующие сдачи творческих экзаменов. </w:t>
      </w:r>
    </w:p>
    <w:bookmarkEnd w:id="77"/>
    <w:bookmarkStart w:name="z85" w:id="78"/>
    <w:p>
      <w:pPr>
        <w:spacing w:after="0"/>
        <w:ind w:left="0"/>
        <w:jc w:val="both"/>
      </w:pPr>
      <w:r>
        <w:rPr>
          <w:rFonts w:ascii="Times New Roman"/>
          <w:b w:val="false"/>
          <w:i w:val="false"/>
          <w:color w:val="000000"/>
          <w:sz w:val="28"/>
        </w:rPr>
        <w:t>
      В высшие учебные заведения на платное обучение зачисляются выпускники организаций образования, реализующих образовательные программы технического и профессионального, послесреднего образования, поступающие на родственные специальности по сокращенным образовательным программам с ускоренным сроком обучения, прошедшие КТ, набравшие по результатам тестирования не менее 35 баллов, в том числе не менее 5-ти баллов по общепрофильной дисциплине и не менее 13-ти баллов по профилирующей дисциплине, за исключением поступающих на специальности, требующие сдачи творческих экзаменов.</w:t>
      </w:r>
    </w:p>
    <w:bookmarkEnd w:id="78"/>
    <w:bookmarkStart w:name="z86" w:id="79"/>
    <w:p>
      <w:pPr>
        <w:spacing w:after="0"/>
        <w:ind w:left="0"/>
        <w:jc w:val="both"/>
      </w:pPr>
      <w:r>
        <w:rPr>
          <w:rFonts w:ascii="Times New Roman"/>
          <w:b w:val="false"/>
          <w:i w:val="false"/>
          <w:color w:val="000000"/>
          <w:sz w:val="28"/>
        </w:rPr>
        <w:t>
      В национальные высшие учебные заведения на платное обучение по специальностям, требующим сдачи творческих экзаменов, зачисляются выпускники организаций общего среднего (среднего общего) образования или выпускники организаций образования, реализующих образовательные программы технического и профессионального (начального и среднего профессионального), послесреднего образования, прошедшие ЕНТ или КТ, набравшие по результатам тестирования и творческого экзамена не менее 65 баллов, а по группе специальностей "Образование" не менее – 60 баллов, в другие высшие учебные заведения – не менее 50 баллов, в том числе не менее 5-ти баллов – по истории Казахстана, грамотности чтения – язык обучения, и не менее 15 баллов по каждому творческому экзамену (для поступающих на родственные специальности по сокращенным образовательным программам с ускоренным сроком обучения – не менее 35 баллов, в том числе не менее 5-ти баллов по творческому экзамену и не менее – 13-ти баллов по профилирующей дисциплине).</w:t>
      </w:r>
    </w:p>
    <w:bookmarkEnd w:id="79"/>
    <w:bookmarkStart w:name="z87" w:id="80"/>
    <w:p>
      <w:pPr>
        <w:spacing w:after="0"/>
        <w:ind w:left="0"/>
        <w:jc w:val="both"/>
      </w:pPr>
      <w:r>
        <w:rPr>
          <w:rFonts w:ascii="Times New Roman"/>
          <w:b w:val="false"/>
          <w:i w:val="false"/>
          <w:color w:val="000000"/>
          <w:sz w:val="28"/>
        </w:rPr>
        <w:t xml:space="preserve">
      Лица, набравшие пороговый балл, установленный в настоящем пункте по результатам ЕНТ или КТ, предусмотренных </w:t>
      </w:r>
      <w:r>
        <w:rPr>
          <w:rFonts w:ascii="Times New Roman"/>
          <w:b w:val="false"/>
          <w:i w:val="false"/>
          <w:color w:val="000000"/>
          <w:sz w:val="28"/>
        </w:rPr>
        <w:t>пунктом 8</w:t>
      </w:r>
      <w:r>
        <w:rPr>
          <w:rFonts w:ascii="Times New Roman"/>
          <w:b w:val="false"/>
          <w:i w:val="false"/>
          <w:color w:val="000000"/>
          <w:sz w:val="28"/>
        </w:rPr>
        <w:t xml:space="preserve"> настоящих Типовых правил, подают заявление на имя руководителя высшего учебного заведения о зачислении в высшее учебное заведение на платной основе. </w:t>
      </w:r>
    </w:p>
    <w:bookmarkEnd w:id="80"/>
    <w:bookmarkStart w:name="z88" w:id="81"/>
    <w:p>
      <w:pPr>
        <w:spacing w:after="0"/>
        <w:ind w:left="0"/>
        <w:jc w:val="both"/>
      </w:pPr>
      <w:r>
        <w:rPr>
          <w:rFonts w:ascii="Times New Roman"/>
          <w:b w:val="false"/>
          <w:i w:val="false"/>
          <w:color w:val="000000"/>
          <w:sz w:val="28"/>
        </w:rPr>
        <w:t>
      К заявлению прилагаются сертификат ЕНТ или КТ, копия транскрипта, подписанного уполномоченным лицом и скрепленного печатью.</w:t>
      </w:r>
    </w:p>
    <w:bookmarkEnd w:id="81"/>
    <w:bookmarkStart w:name="z89" w:id="82"/>
    <w:p>
      <w:pPr>
        <w:spacing w:after="0"/>
        <w:ind w:left="0"/>
        <w:jc w:val="both"/>
      </w:pPr>
      <w:r>
        <w:rPr>
          <w:rFonts w:ascii="Times New Roman"/>
          <w:b w:val="false"/>
          <w:i w:val="false"/>
          <w:color w:val="000000"/>
          <w:sz w:val="28"/>
        </w:rPr>
        <w:t>
      44. Зачисление в высшее учебное заведение проводится раздельно по специальностям и языковым отделениям.</w:t>
      </w:r>
    </w:p>
    <w:bookmarkEnd w:id="82"/>
    <w:bookmarkStart w:name="z90" w:id="83"/>
    <w:p>
      <w:pPr>
        <w:spacing w:after="0"/>
        <w:ind w:left="0"/>
        <w:jc w:val="both"/>
      </w:pPr>
      <w:r>
        <w:rPr>
          <w:rFonts w:ascii="Times New Roman"/>
          <w:b w:val="false"/>
          <w:i w:val="false"/>
          <w:color w:val="000000"/>
          <w:sz w:val="28"/>
        </w:rPr>
        <w:t>
      Зачисление на специальности, для которых установлены творческие экзамены, проводится с учетом баллов по этим экзаменам.</w:t>
      </w:r>
    </w:p>
    <w:bookmarkEnd w:id="83"/>
    <w:bookmarkStart w:name="z91" w:id="84"/>
    <w:p>
      <w:pPr>
        <w:spacing w:after="0"/>
        <w:ind w:left="0"/>
        <w:jc w:val="both"/>
      </w:pPr>
      <w:r>
        <w:rPr>
          <w:rFonts w:ascii="Times New Roman"/>
          <w:b w:val="false"/>
          <w:i w:val="false"/>
          <w:color w:val="000000"/>
          <w:sz w:val="28"/>
        </w:rPr>
        <w:t>
      Зачисление на педагогические специальности проводится с учетом результатов специального экзамена.</w:t>
      </w:r>
    </w:p>
    <w:bookmarkEnd w:id="84"/>
    <w:bookmarkStart w:name="z92" w:id="85"/>
    <w:p>
      <w:pPr>
        <w:spacing w:after="0"/>
        <w:ind w:left="0"/>
        <w:jc w:val="both"/>
      </w:pPr>
      <w:r>
        <w:rPr>
          <w:rFonts w:ascii="Times New Roman"/>
          <w:b w:val="false"/>
          <w:i w:val="false"/>
          <w:color w:val="000000"/>
          <w:sz w:val="28"/>
        </w:rPr>
        <w:t>
      45. В случае оформления поступающим образовательного кредита, выдаваемого банками второго уровня, поступающий зачисляется в число студентов высшего учебного заведения при представлении им соответствующей справки с банка о нахождении документов на рассмотрении.</w:t>
      </w:r>
    </w:p>
    <w:bookmarkEnd w:id="85"/>
    <w:bookmarkStart w:name="z93" w:id="86"/>
    <w:p>
      <w:pPr>
        <w:spacing w:after="0"/>
        <w:ind w:left="0"/>
        <w:jc w:val="both"/>
      </w:pPr>
      <w:r>
        <w:rPr>
          <w:rFonts w:ascii="Times New Roman"/>
          <w:b w:val="false"/>
          <w:i w:val="false"/>
          <w:color w:val="000000"/>
          <w:sz w:val="28"/>
        </w:rPr>
        <w:t>
      При этом ему предоставляется отсрочка по оплате суммы, установленной в договоре оказания образовательных услуг и подлежащей к оплате до зачисления гражданина, на период оформления образовательного кредита, но не более четырех недель с момента получения справки с банка.</w:t>
      </w:r>
    </w:p>
    <w:bookmarkEnd w:id="86"/>
    <w:bookmarkStart w:name="z94" w:id="87"/>
    <w:p>
      <w:pPr>
        <w:spacing w:after="0"/>
        <w:ind w:left="0"/>
        <w:jc w:val="both"/>
      </w:pPr>
      <w:r>
        <w:rPr>
          <w:rFonts w:ascii="Times New Roman"/>
          <w:b w:val="false"/>
          <w:i w:val="false"/>
          <w:color w:val="000000"/>
          <w:sz w:val="28"/>
        </w:rPr>
        <w:t>
      46. Документы, представляемые на иностранном языке, должны иметь нотариально засвидетельствованный перевод на государственный или русский язык.</w:t>
      </w:r>
    </w:p>
    <w:bookmarkEnd w:id="87"/>
    <w:bookmarkStart w:name="z95" w:id="88"/>
    <w:p>
      <w:pPr>
        <w:spacing w:after="0"/>
        <w:ind w:left="0"/>
        <w:jc w:val="both"/>
      </w:pPr>
      <w:r>
        <w:rPr>
          <w:rFonts w:ascii="Times New Roman"/>
          <w:b w:val="false"/>
          <w:i w:val="false"/>
          <w:color w:val="000000"/>
          <w:sz w:val="28"/>
        </w:rPr>
        <w:t>
      Документы об образовании, выданные зарубежными организациями образования, проходят процедуру нострификации в установленном законодательством порядке после зачисления лиц в течение первого семестра обучения.</w:t>
      </w:r>
    </w:p>
    <w:bookmarkEnd w:id="88"/>
    <w:bookmarkStart w:name="z96" w:id="89"/>
    <w:p>
      <w:pPr>
        <w:spacing w:after="0"/>
        <w:ind w:left="0"/>
        <w:jc w:val="both"/>
      </w:pPr>
      <w:r>
        <w:rPr>
          <w:rFonts w:ascii="Times New Roman"/>
          <w:b w:val="false"/>
          <w:i w:val="false"/>
          <w:color w:val="000000"/>
          <w:sz w:val="28"/>
        </w:rPr>
        <w:t>
      47. Вопросы, не регламентированные настоящими Типовыми правилами, самостоятельно решаются приемными комиссиями высших учебных заведений.</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образования</w:t>
            </w:r>
          </w:p>
        </w:tc>
      </w:tr>
    </w:tbl>
    <w:bookmarkStart w:name="z98" w:id="90"/>
    <w:p>
      <w:pPr>
        <w:spacing w:after="0"/>
        <w:ind w:left="0"/>
        <w:jc w:val="left"/>
      </w:pPr>
      <w:r>
        <w:rPr>
          <w:rFonts w:ascii="Times New Roman"/>
          <w:b/>
          <w:i w:val="false"/>
          <w:color w:val="000000"/>
        </w:rPr>
        <w:t xml:space="preserve"> Перечень специальностей, </w:t>
      </w:r>
      <w:r>
        <w:br/>
      </w:r>
      <w:r>
        <w:rPr>
          <w:rFonts w:ascii="Times New Roman"/>
          <w:b/>
          <w:i w:val="false"/>
          <w:color w:val="000000"/>
        </w:rPr>
        <w:t>по которым проводятся специальные или творческие экзамены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5"/>
        <w:gridCol w:w="4985"/>
      </w:tblGrid>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1"/>
          <w:p>
            <w:pPr>
              <w:spacing w:after="20"/>
              <w:ind w:left="20"/>
              <w:jc w:val="both"/>
            </w:pPr>
            <w:r>
              <w:rPr>
                <w:rFonts w:ascii="Times New Roman"/>
                <w:b w:val="false"/>
                <w:i w:val="false"/>
                <w:color w:val="000000"/>
                <w:sz w:val="20"/>
              </w:rPr>
              <w:t>
Код</w:t>
            </w:r>
          </w:p>
          <w:bookmarkEnd w:id="91"/>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2"/>
          <w:p>
            <w:pPr>
              <w:spacing w:after="20"/>
              <w:ind w:left="20"/>
              <w:jc w:val="both"/>
            </w:pPr>
            <w:r>
              <w:rPr>
                <w:rFonts w:ascii="Times New Roman"/>
                <w:b w:val="false"/>
                <w:i w:val="false"/>
                <w:color w:val="000000"/>
                <w:sz w:val="20"/>
              </w:rPr>
              <w:t>
Специальности, требующие сдачи специального экзамена</w:t>
            </w:r>
          </w:p>
          <w:bookmarkEnd w:id="92"/>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3"/>
          <w:p>
            <w:pPr>
              <w:spacing w:after="20"/>
              <w:ind w:left="20"/>
              <w:jc w:val="both"/>
            </w:pPr>
            <w:r>
              <w:rPr>
                <w:rFonts w:ascii="Times New Roman"/>
                <w:b w:val="false"/>
                <w:i w:val="false"/>
                <w:color w:val="000000"/>
                <w:sz w:val="20"/>
              </w:rPr>
              <w:t>
1</w:t>
            </w:r>
          </w:p>
          <w:bookmarkEnd w:id="93"/>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4"/>
          <w:p>
            <w:pPr>
              <w:spacing w:after="20"/>
              <w:ind w:left="20"/>
              <w:jc w:val="both"/>
            </w:pPr>
            <w:r>
              <w:rPr>
                <w:rFonts w:ascii="Times New Roman"/>
                <w:b w:val="false"/>
                <w:i w:val="false"/>
                <w:color w:val="000000"/>
                <w:sz w:val="20"/>
              </w:rPr>
              <w:t>
5В010100</w:t>
            </w:r>
          </w:p>
          <w:bookmarkEnd w:id="94"/>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5"/>
          <w:p>
            <w:pPr>
              <w:spacing w:after="20"/>
              <w:ind w:left="20"/>
              <w:jc w:val="both"/>
            </w:pPr>
            <w:r>
              <w:rPr>
                <w:rFonts w:ascii="Times New Roman"/>
                <w:b w:val="false"/>
                <w:i w:val="false"/>
                <w:color w:val="000000"/>
                <w:sz w:val="20"/>
              </w:rPr>
              <w:t>
5В010200</w:t>
            </w:r>
          </w:p>
          <w:bookmarkEnd w:id="95"/>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 и методика начального обучения </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6"/>
          <w:p>
            <w:pPr>
              <w:spacing w:after="20"/>
              <w:ind w:left="20"/>
              <w:jc w:val="both"/>
            </w:pPr>
            <w:r>
              <w:rPr>
                <w:rFonts w:ascii="Times New Roman"/>
                <w:b w:val="false"/>
                <w:i w:val="false"/>
                <w:color w:val="000000"/>
                <w:sz w:val="20"/>
              </w:rPr>
              <w:t>
5В010300</w:t>
            </w:r>
          </w:p>
          <w:bookmarkEnd w:id="96"/>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7"/>
          <w:p>
            <w:pPr>
              <w:spacing w:after="20"/>
              <w:ind w:left="20"/>
              <w:jc w:val="both"/>
            </w:pPr>
            <w:r>
              <w:rPr>
                <w:rFonts w:ascii="Times New Roman"/>
                <w:b w:val="false"/>
                <w:i w:val="false"/>
                <w:color w:val="000000"/>
                <w:sz w:val="20"/>
              </w:rPr>
              <w:t>
5В010500</w:t>
            </w:r>
          </w:p>
          <w:bookmarkEnd w:id="97"/>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8"/>
          <w:p>
            <w:pPr>
              <w:spacing w:after="20"/>
              <w:ind w:left="20"/>
              <w:jc w:val="both"/>
            </w:pPr>
            <w:r>
              <w:rPr>
                <w:rFonts w:ascii="Times New Roman"/>
                <w:b w:val="false"/>
                <w:i w:val="false"/>
                <w:color w:val="000000"/>
                <w:sz w:val="20"/>
              </w:rPr>
              <w:t>
5В010900</w:t>
            </w:r>
          </w:p>
          <w:bookmarkEnd w:id="98"/>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9"/>
          <w:p>
            <w:pPr>
              <w:spacing w:after="20"/>
              <w:ind w:left="20"/>
              <w:jc w:val="both"/>
            </w:pPr>
            <w:r>
              <w:rPr>
                <w:rFonts w:ascii="Times New Roman"/>
                <w:b w:val="false"/>
                <w:i w:val="false"/>
                <w:color w:val="000000"/>
                <w:sz w:val="20"/>
              </w:rPr>
              <w:t>
5В011000</w:t>
            </w:r>
          </w:p>
          <w:bookmarkEnd w:id="99"/>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0"/>
          <w:p>
            <w:pPr>
              <w:spacing w:after="20"/>
              <w:ind w:left="20"/>
              <w:jc w:val="both"/>
            </w:pPr>
            <w:r>
              <w:rPr>
                <w:rFonts w:ascii="Times New Roman"/>
                <w:b w:val="false"/>
                <w:i w:val="false"/>
                <w:color w:val="000000"/>
                <w:sz w:val="20"/>
              </w:rPr>
              <w:t>
5В011100</w:t>
            </w:r>
          </w:p>
          <w:bookmarkEnd w:id="100"/>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1"/>
          <w:p>
            <w:pPr>
              <w:spacing w:after="20"/>
              <w:ind w:left="20"/>
              <w:jc w:val="both"/>
            </w:pPr>
            <w:r>
              <w:rPr>
                <w:rFonts w:ascii="Times New Roman"/>
                <w:b w:val="false"/>
                <w:i w:val="false"/>
                <w:color w:val="000000"/>
                <w:sz w:val="20"/>
              </w:rPr>
              <w:t>
5В011200</w:t>
            </w:r>
          </w:p>
          <w:bookmarkEnd w:id="101"/>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2"/>
          <w:p>
            <w:pPr>
              <w:spacing w:after="20"/>
              <w:ind w:left="20"/>
              <w:jc w:val="both"/>
            </w:pPr>
            <w:r>
              <w:rPr>
                <w:rFonts w:ascii="Times New Roman"/>
                <w:b w:val="false"/>
                <w:i w:val="false"/>
                <w:color w:val="000000"/>
                <w:sz w:val="20"/>
              </w:rPr>
              <w:t>
5В011300</w:t>
            </w:r>
          </w:p>
          <w:bookmarkEnd w:id="102"/>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3"/>
          <w:p>
            <w:pPr>
              <w:spacing w:after="20"/>
              <w:ind w:left="20"/>
              <w:jc w:val="both"/>
            </w:pPr>
            <w:r>
              <w:rPr>
                <w:rFonts w:ascii="Times New Roman"/>
                <w:b w:val="false"/>
                <w:i w:val="false"/>
                <w:color w:val="000000"/>
                <w:sz w:val="20"/>
              </w:rPr>
              <w:t>
5В011400</w:t>
            </w:r>
          </w:p>
          <w:bookmarkEnd w:id="103"/>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4"/>
          <w:p>
            <w:pPr>
              <w:spacing w:after="20"/>
              <w:ind w:left="20"/>
              <w:jc w:val="both"/>
            </w:pPr>
            <w:r>
              <w:rPr>
                <w:rFonts w:ascii="Times New Roman"/>
                <w:b w:val="false"/>
                <w:i w:val="false"/>
                <w:color w:val="000000"/>
                <w:sz w:val="20"/>
              </w:rPr>
              <w:t>
5В011500</w:t>
            </w:r>
          </w:p>
          <w:bookmarkEnd w:id="104"/>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и экономики</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5"/>
          <w:p>
            <w:pPr>
              <w:spacing w:after="20"/>
              <w:ind w:left="20"/>
              <w:jc w:val="both"/>
            </w:pPr>
            <w:r>
              <w:rPr>
                <w:rFonts w:ascii="Times New Roman"/>
                <w:b w:val="false"/>
                <w:i w:val="false"/>
                <w:color w:val="000000"/>
                <w:sz w:val="20"/>
              </w:rPr>
              <w:t>
5В011600</w:t>
            </w:r>
          </w:p>
          <w:bookmarkEnd w:id="105"/>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6"/>
          <w:p>
            <w:pPr>
              <w:spacing w:after="20"/>
              <w:ind w:left="20"/>
              <w:jc w:val="both"/>
            </w:pPr>
            <w:r>
              <w:rPr>
                <w:rFonts w:ascii="Times New Roman"/>
                <w:b w:val="false"/>
                <w:i w:val="false"/>
                <w:color w:val="000000"/>
                <w:sz w:val="20"/>
              </w:rPr>
              <w:t>
5В011700</w:t>
            </w:r>
          </w:p>
          <w:bookmarkEnd w:id="106"/>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и литература</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7"/>
          <w:p>
            <w:pPr>
              <w:spacing w:after="20"/>
              <w:ind w:left="20"/>
              <w:jc w:val="both"/>
            </w:pPr>
            <w:r>
              <w:rPr>
                <w:rFonts w:ascii="Times New Roman"/>
                <w:b w:val="false"/>
                <w:i w:val="false"/>
                <w:color w:val="000000"/>
                <w:sz w:val="20"/>
              </w:rPr>
              <w:t>
5В011800</w:t>
            </w:r>
          </w:p>
          <w:bookmarkEnd w:id="107"/>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8"/>
          <w:p>
            <w:pPr>
              <w:spacing w:after="20"/>
              <w:ind w:left="20"/>
              <w:jc w:val="both"/>
            </w:pPr>
            <w:r>
              <w:rPr>
                <w:rFonts w:ascii="Times New Roman"/>
                <w:b w:val="false"/>
                <w:i w:val="false"/>
                <w:color w:val="000000"/>
                <w:sz w:val="20"/>
              </w:rPr>
              <w:t>
5В011900</w:t>
            </w:r>
          </w:p>
          <w:bookmarkEnd w:id="108"/>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 два иностранных языка</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9"/>
          <w:p>
            <w:pPr>
              <w:spacing w:after="20"/>
              <w:ind w:left="20"/>
              <w:jc w:val="both"/>
            </w:pPr>
            <w:r>
              <w:rPr>
                <w:rFonts w:ascii="Times New Roman"/>
                <w:b w:val="false"/>
                <w:i w:val="false"/>
                <w:color w:val="000000"/>
                <w:sz w:val="20"/>
              </w:rPr>
              <w:t>
5В012000</w:t>
            </w:r>
          </w:p>
          <w:bookmarkEnd w:id="109"/>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Профессиональное обучение </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0"/>
          <w:p>
            <w:pPr>
              <w:spacing w:after="20"/>
              <w:ind w:left="20"/>
              <w:jc w:val="both"/>
            </w:pPr>
            <w:r>
              <w:rPr>
                <w:rFonts w:ascii="Times New Roman"/>
                <w:b w:val="false"/>
                <w:i w:val="false"/>
                <w:color w:val="000000"/>
                <w:sz w:val="20"/>
              </w:rPr>
              <w:t>
5В012100</w:t>
            </w:r>
          </w:p>
          <w:bookmarkEnd w:id="110"/>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Казахский язык и литература в школах с неказахским языком обучения </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1"/>
          <w:p>
            <w:pPr>
              <w:spacing w:after="20"/>
              <w:ind w:left="20"/>
              <w:jc w:val="both"/>
            </w:pPr>
            <w:r>
              <w:rPr>
                <w:rFonts w:ascii="Times New Roman"/>
                <w:b w:val="false"/>
                <w:i w:val="false"/>
                <w:color w:val="000000"/>
                <w:sz w:val="20"/>
              </w:rPr>
              <w:t>
5В012200</w:t>
            </w:r>
          </w:p>
          <w:bookmarkEnd w:id="111"/>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в школах с нерусским языком обучения </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2"/>
          <w:p>
            <w:pPr>
              <w:spacing w:after="20"/>
              <w:ind w:left="20"/>
              <w:jc w:val="both"/>
            </w:pPr>
            <w:r>
              <w:rPr>
                <w:rFonts w:ascii="Times New Roman"/>
                <w:b w:val="false"/>
                <w:i w:val="false"/>
                <w:color w:val="000000"/>
                <w:sz w:val="20"/>
              </w:rPr>
              <w:t>
5В012300</w:t>
            </w:r>
          </w:p>
          <w:bookmarkEnd w:id="112"/>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педагогика и самопознание</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3"/>
          <w:p>
            <w:pPr>
              <w:spacing w:after="20"/>
              <w:ind w:left="20"/>
              <w:jc w:val="both"/>
            </w:pPr>
            <w:r>
              <w:rPr>
                <w:rFonts w:ascii="Times New Roman"/>
                <w:b w:val="false"/>
                <w:i w:val="false"/>
                <w:color w:val="000000"/>
                <w:sz w:val="20"/>
              </w:rPr>
              <w:t>
5В012500</w:t>
            </w:r>
          </w:p>
          <w:bookmarkEnd w:id="113"/>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Химия-Биология</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4"/>
          <w:p>
            <w:pPr>
              <w:spacing w:after="20"/>
              <w:ind w:left="20"/>
              <w:jc w:val="both"/>
            </w:pPr>
            <w:r>
              <w:rPr>
                <w:rFonts w:ascii="Times New Roman"/>
                <w:b w:val="false"/>
                <w:i w:val="false"/>
                <w:color w:val="000000"/>
                <w:sz w:val="20"/>
              </w:rPr>
              <w:t>
5В012600</w:t>
            </w:r>
          </w:p>
          <w:bookmarkEnd w:id="114"/>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Математика-Физика</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5"/>
          <w:p>
            <w:pPr>
              <w:spacing w:after="20"/>
              <w:ind w:left="20"/>
              <w:jc w:val="both"/>
            </w:pPr>
            <w:r>
              <w:rPr>
                <w:rFonts w:ascii="Times New Roman"/>
                <w:b w:val="false"/>
                <w:i w:val="false"/>
                <w:color w:val="000000"/>
                <w:sz w:val="20"/>
              </w:rPr>
              <w:t>
5В012700</w:t>
            </w:r>
          </w:p>
          <w:bookmarkEnd w:id="115"/>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Математика-Информатика</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6"/>
          <w:p>
            <w:pPr>
              <w:spacing w:after="20"/>
              <w:ind w:left="20"/>
              <w:jc w:val="both"/>
            </w:pPr>
            <w:r>
              <w:rPr>
                <w:rFonts w:ascii="Times New Roman"/>
                <w:b w:val="false"/>
                <w:i w:val="false"/>
                <w:color w:val="000000"/>
                <w:sz w:val="20"/>
              </w:rPr>
              <w:t>
5В012800</w:t>
            </w:r>
          </w:p>
          <w:bookmarkEnd w:id="116"/>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Физика-Информатика</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7"/>
          <w:p>
            <w:pPr>
              <w:spacing w:after="20"/>
              <w:ind w:left="20"/>
              <w:jc w:val="both"/>
            </w:pPr>
            <w:r>
              <w:rPr>
                <w:rFonts w:ascii="Times New Roman"/>
                <w:b w:val="false"/>
                <w:i w:val="false"/>
                <w:color w:val="000000"/>
                <w:sz w:val="20"/>
              </w:rPr>
              <w:t>
5В012900</w:t>
            </w:r>
          </w:p>
          <w:bookmarkEnd w:id="117"/>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География-История</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8"/>
          <w:p>
            <w:pPr>
              <w:spacing w:after="20"/>
              <w:ind w:left="20"/>
              <w:jc w:val="both"/>
            </w:pPr>
            <w:r>
              <w:rPr>
                <w:rFonts w:ascii="Times New Roman"/>
                <w:b w:val="false"/>
                <w:i w:val="false"/>
                <w:color w:val="000000"/>
                <w:sz w:val="20"/>
              </w:rPr>
              <w:t>
5В013000</w:t>
            </w:r>
          </w:p>
          <w:bookmarkEnd w:id="118"/>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История-Религиоведение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9"/>
          <w:p>
            <w:pPr>
              <w:spacing w:after="20"/>
              <w:ind w:left="20"/>
              <w:jc w:val="both"/>
            </w:pPr>
            <w:r>
              <w:rPr>
                <w:rFonts w:ascii="Times New Roman"/>
                <w:b w:val="false"/>
                <w:i w:val="false"/>
                <w:color w:val="000000"/>
                <w:sz w:val="20"/>
              </w:rPr>
              <w:t>
Специальности, требующие сдачи творческих экзаменов</w:t>
            </w:r>
          </w:p>
          <w:bookmarkEnd w:id="119"/>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0"/>
          <w:p>
            <w:pPr>
              <w:spacing w:after="20"/>
              <w:ind w:left="20"/>
              <w:jc w:val="both"/>
            </w:pPr>
            <w:r>
              <w:rPr>
                <w:rFonts w:ascii="Times New Roman"/>
                <w:b w:val="false"/>
                <w:i w:val="false"/>
                <w:color w:val="000000"/>
                <w:sz w:val="20"/>
              </w:rPr>
              <w:t>
5В010400</w:t>
            </w:r>
          </w:p>
          <w:bookmarkEnd w:id="120"/>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подготовка</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1"/>
          <w:p>
            <w:pPr>
              <w:spacing w:after="20"/>
              <w:ind w:left="20"/>
              <w:jc w:val="both"/>
            </w:pPr>
            <w:r>
              <w:rPr>
                <w:rFonts w:ascii="Times New Roman"/>
                <w:b w:val="false"/>
                <w:i w:val="false"/>
                <w:color w:val="000000"/>
                <w:sz w:val="20"/>
              </w:rPr>
              <w:t>
5В010600</w:t>
            </w:r>
          </w:p>
          <w:bookmarkEnd w:id="121"/>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Музыкальное образование</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2"/>
          <w:p>
            <w:pPr>
              <w:spacing w:after="20"/>
              <w:ind w:left="20"/>
              <w:jc w:val="both"/>
            </w:pPr>
            <w:r>
              <w:rPr>
                <w:rFonts w:ascii="Times New Roman"/>
                <w:b w:val="false"/>
                <w:i w:val="false"/>
                <w:color w:val="000000"/>
                <w:sz w:val="20"/>
              </w:rPr>
              <w:t>
5В010700</w:t>
            </w:r>
          </w:p>
          <w:bookmarkEnd w:id="122"/>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 и черчение</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3"/>
          <w:p>
            <w:pPr>
              <w:spacing w:after="20"/>
              <w:ind w:left="20"/>
              <w:jc w:val="both"/>
            </w:pPr>
            <w:r>
              <w:rPr>
                <w:rFonts w:ascii="Times New Roman"/>
                <w:b w:val="false"/>
                <w:i w:val="false"/>
                <w:color w:val="000000"/>
                <w:sz w:val="20"/>
              </w:rPr>
              <w:t>
5В010800</w:t>
            </w:r>
          </w:p>
          <w:bookmarkEnd w:id="123"/>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и спорт</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4"/>
          <w:p>
            <w:pPr>
              <w:spacing w:after="20"/>
              <w:ind w:left="20"/>
              <w:jc w:val="both"/>
            </w:pPr>
            <w:r>
              <w:rPr>
                <w:rFonts w:ascii="Times New Roman"/>
                <w:b w:val="false"/>
                <w:i w:val="false"/>
                <w:color w:val="000000"/>
                <w:sz w:val="20"/>
              </w:rPr>
              <w:t>
5В020600</w:t>
            </w:r>
          </w:p>
          <w:bookmarkEnd w:id="124"/>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Религиоведение</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5"/>
          <w:p>
            <w:pPr>
              <w:spacing w:after="20"/>
              <w:ind w:left="20"/>
              <w:jc w:val="both"/>
            </w:pPr>
            <w:r>
              <w:rPr>
                <w:rFonts w:ascii="Times New Roman"/>
                <w:b w:val="false"/>
                <w:i w:val="false"/>
                <w:color w:val="000000"/>
                <w:sz w:val="20"/>
              </w:rPr>
              <w:t>
5В021500</w:t>
            </w:r>
          </w:p>
          <w:bookmarkEnd w:id="125"/>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Исламоведение</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6"/>
          <w:p>
            <w:pPr>
              <w:spacing w:after="20"/>
              <w:ind w:left="20"/>
              <w:jc w:val="both"/>
            </w:pPr>
            <w:r>
              <w:rPr>
                <w:rFonts w:ascii="Times New Roman"/>
                <w:b w:val="false"/>
                <w:i w:val="false"/>
                <w:color w:val="000000"/>
                <w:sz w:val="20"/>
              </w:rPr>
              <w:t>
5В040100</w:t>
            </w:r>
          </w:p>
          <w:bookmarkEnd w:id="126"/>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Музыковедение</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7"/>
          <w:p>
            <w:pPr>
              <w:spacing w:after="20"/>
              <w:ind w:left="20"/>
              <w:jc w:val="both"/>
            </w:pPr>
            <w:r>
              <w:rPr>
                <w:rFonts w:ascii="Times New Roman"/>
                <w:b w:val="false"/>
                <w:i w:val="false"/>
                <w:color w:val="000000"/>
                <w:sz w:val="20"/>
              </w:rPr>
              <w:t>
5В040200</w:t>
            </w:r>
          </w:p>
          <w:bookmarkEnd w:id="127"/>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исполнительство</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8"/>
          <w:p>
            <w:pPr>
              <w:spacing w:after="20"/>
              <w:ind w:left="20"/>
              <w:jc w:val="both"/>
            </w:pPr>
            <w:r>
              <w:rPr>
                <w:rFonts w:ascii="Times New Roman"/>
                <w:b w:val="false"/>
                <w:i w:val="false"/>
                <w:color w:val="000000"/>
                <w:sz w:val="20"/>
              </w:rPr>
              <w:t>
5В040300</w:t>
            </w:r>
          </w:p>
          <w:bookmarkEnd w:id="128"/>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Вокальное искусство</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9"/>
          <w:p>
            <w:pPr>
              <w:spacing w:after="20"/>
              <w:ind w:left="20"/>
              <w:jc w:val="both"/>
            </w:pPr>
            <w:r>
              <w:rPr>
                <w:rFonts w:ascii="Times New Roman"/>
                <w:b w:val="false"/>
                <w:i w:val="false"/>
                <w:color w:val="000000"/>
                <w:sz w:val="20"/>
              </w:rPr>
              <w:t>
5В040400</w:t>
            </w:r>
          </w:p>
          <w:bookmarkEnd w:id="129"/>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Традиционное музыкальное искусство</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0"/>
          <w:p>
            <w:pPr>
              <w:spacing w:after="20"/>
              <w:ind w:left="20"/>
              <w:jc w:val="both"/>
            </w:pPr>
            <w:r>
              <w:rPr>
                <w:rFonts w:ascii="Times New Roman"/>
                <w:b w:val="false"/>
                <w:i w:val="false"/>
                <w:color w:val="000000"/>
                <w:sz w:val="20"/>
              </w:rPr>
              <w:t>
5В040500</w:t>
            </w:r>
          </w:p>
          <w:bookmarkEnd w:id="130"/>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1"/>
          <w:p>
            <w:pPr>
              <w:spacing w:after="20"/>
              <w:ind w:left="20"/>
              <w:jc w:val="both"/>
            </w:pPr>
            <w:r>
              <w:rPr>
                <w:rFonts w:ascii="Times New Roman"/>
                <w:b w:val="false"/>
                <w:i w:val="false"/>
                <w:color w:val="000000"/>
                <w:sz w:val="20"/>
              </w:rPr>
              <w:t>
5В040600</w:t>
            </w:r>
          </w:p>
          <w:bookmarkEnd w:id="131"/>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2"/>
          <w:p>
            <w:pPr>
              <w:spacing w:after="20"/>
              <w:ind w:left="20"/>
              <w:jc w:val="both"/>
            </w:pPr>
            <w:r>
              <w:rPr>
                <w:rFonts w:ascii="Times New Roman"/>
                <w:b w:val="false"/>
                <w:i w:val="false"/>
                <w:color w:val="000000"/>
                <w:sz w:val="20"/>
              </w:rPr>
              <w:t>
5В040700</w:t>
            </w:r>
          </w:p>
          <w:bookmarkEnd w:id="132"/>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Актерское искусство</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3"/>
          <w:p>
            <w:pPr>
              <w:spacing w:after="20"/>
              <w:ind w:left="20"/>
              <w:jc w:val="both"/>
            </w:pPr>
            <w:r>
              <w:rPr>
                <w:rFonts w:ascii="Times New Roman"/>
                <w:b w:val="false"/>
                <w:i w:val="false"/>
                <w:color w:val="000000"/>
                <w:sz w:val="20"/>
              </w:rPr>
              <w:t>
5В040800</w:t>
            </w:r>
          </w:p>
          <w:bookmarkEnd w:id="133"/>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эстрады</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4"/>
          <w:p>
            <w:pPr>
              <w:spacing w:after="20"/>
              <w:ind w:left="20"/>
              <w:jc w:val="both"/>
            </w:pPr>
            <w:r>
              <w:rPr>
                <w:rFonts w:ascii="Times New Roman"/>
                <w:b w:val="false"/>
                <w:i w:val="false"/>
                <w:color w:val="000000"/>
                <w:sz w:val="20"/>
              </w:rPr>
              <w:t>
5В040900</w:t>
            </w:r>
          </w:p>
          <w:bookmarkEnd w:id="134"/>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5"/>
          <w:p>
            <w:pPr>
              <w:spacing w:after="20"/>
              <w:ind w:left="20"/>
              <w:jc w:val="both"/>
            </w:pPr>
            <w:r>
              <w:rPr>
                <w:rFonts w:ascii="Times New Roman"/>
                <w:b w:val="false"/>
                <w:i w:val="false"/>
                <w:color w:val="000000"/>
                <w:sz w:val="20"/>
              </w:rPr>
              <w:t>
5В041000</w:t>
            </w:r>
          </w:p>
          <w:bookmarkEnd w:id="135"/>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6"/>
          <w:p>
            <w:pPr>
              <w:spacing w:after="20"/>
              <w:ind w:left="20"/>
              <w:jc w:val="both"/>
            </w:pPr>
            <w:r>
              <w:rPr>
                <w:rFonts w:ascii="Times New Roman"/>
                <w:b w:val="false"/>
                <w:i w:val="false"/>
                <w:color w:val="000000"/>
                <w:sz w:val="20"/>
              </w:rPr>
              <w:t>
5В041100</w:t>
            </w:r>
          </w:p>
          <w:bookmarkEnd w:id="136"/>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7"/>
          <w:p>
            <w:pPr>
              <w:spacing w:after="20"/>
              <w:ind w:left="20"/>
              <w:jc w:val="both"/>
            </w:pPr>
            <w:r>
              <w:rPr>
                <w:rFonts w:ascii="Times New Roman"/>
                <w:b w:val="false"/>
                <w:i w:val="false"/>
                <w:color w:val="000000"/>
                <w:sz w:val="20"/>
              </w:rPr>
              <w:t>
5В041200</w:t>
            </w:r>
          </w:p>
          <w:bookmarkEnd w:id="137"/>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Операторское искусство</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8"/>
          <w:p>
            <w:pPr>
              <w:spacing w:after="20"/>
              <w:ind w:left="20"/>
              <w:jc w:val="both"/>
            </w:pPr>
            <w:r>
              <w:rPr>
                <w:rFonts w:ascii="Times New Roman"/>
                <w:b w:val="false"/>
                <w:i w:val="false"/>
                <w:color w:val="000000"/>
                <w:sz w:val="20"/>
              </w:rPr>
              <w:t>
5В041300</w:t>
            </w:r>
          </w:p>
          <w:bookmarkEnd w:id="138"/>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Живопись</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9"/>
          <w:p>
            <w:pPr>
              <w:spacing w:after="20"/>
              <w:ind w:left="20"/>
              <w:jc w:val="both"/>
            </w:pPr>
            <w:r>
              <w:rPr>
                <w:rFonts w:ascii="Times New Roman"/>
                <w:b w:val="false"/>
                <w:i w:val="false"/>
                <w:color w:val="000000"/>
                <w:sz w:val="20"/>
              </w:rPr>
              <w:t>
5В041400</w:t>
            </w:r>
          </w:p>
          <w:bookmarkEnd w:id="139"/>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0"/>
          <w:p>
            <w:pPr>
              <w:spacing w:after="20"/>
              <w:ind w:left="20"/>
              <w:jc w:val="both"/>
            </w:pPr>
            <w:r>
              <w:rPr>
                <w:rFonts w:ascii="Times New Roman"/>
                <w:b w:val="false"/>
                <w:i w:val="false"/>
                <w:color w:val="000000"/>
                <w:sz w:val="20"/>
              </w:rPr>
              <w:t>
5В041500</w:t>
            </w:r>
          </w:p>
          <w:bookmarkEnd w:id="140"/>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Скульптура</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1"/>
          <w:p>
            <w:pPr>
              <w:spacing w:after="20"/>
              <w:ind w:left="20"/>
              <w:jc w:val="both"/>
            </w:pPr>
            <w:r>
              <w:rPr>
                <w:rFonts w:ascii="Times New Roman"/>
                <w:b w:val="false"/>
                <w:i w:val="false"/>
                <w:color w:val="000000"/>
                <w:sz w:val="20"/>
              </w:rPr>
              <w:t>
5В041600</w:t>
            </w:r>
          </w:p>
          <w:bookmarkEnd w:id="141"/>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Искусствоведение</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2"/>
          <w:p>
            <w:pPr>
              <w:spacing w:after="20"/>
              <w:ind w:left="20"/>
              <w:jc w:val="both"/>
            </w:pPr>
            <w:r>
              <w:rPr>
                <w:rFonts w:ascii="Times New Roman"/>
                <w:b w:val="false"/>
                <w:i w:val="false"/>
                <w:color w:val="000000"/>
                <w:sz w:val="20"/>
              </w:rPr>
              <w:t>
5В041700</w:t>
            </w:r>
          </w:p>
          <w:bookmarkEnd w:id="142"/>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Декоративное искусство</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3"/>
          <w:p>
            <w:pPr>
              <w:spacing w:after="20"/>
              <w:ind w:left="20"/>
              <w:jc w:val="both"/>
            </w:pPr>
            <w:r>
              <w:rPr>
                <w:rFonts w:ascii="Times New Roman"/>
                <w:b w:val="false"/>
                <w:i w:val="false"/>
                <w:color w:val="000000"/>
                <w:sz w:val="20"/>
              </w:rPr>
              <w:t>
5В042000</w:t>
            </w:r>
          </w:p>
          <w:bookmarkEnd w:id="143"/>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4"/>
          <w:p>
            <w:pPr>
              <w:spacing w:after="20"/>
              <w:ind w:left="20"/>
              <w:jc w:val="both"/>
            </w:pPr>
            <w:r>
              <w:rPr>
                <w:rFonts w:ascii="Times New Roman"/>
                <w:b w:val="false"/>
                <w:i w:val="false"/>
                <w:color w:val="000000"/>
                <w:sz w:val="20"/>
              </w:rPr>
              <w:t>
5В042100</w:t>
            </w:r>
          </w:p>
          <w:bookmarkEnd w:id="144"/>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5"/>
          <w:p>
            <w:pPr>
              <w:spacing w:after="20"/>
              <w:ind w:left="20"/>
              <w:jc w:val="both"/>
            </w:pPr>
            <w:r>
              <w:rPr>
                <w:rFonts w:ascii="Times New Roman"/>
                <w:b w:val="false"/>
                <w:i w:val="false"/>
                <w:color w:val="000000"/>
                <w:sz w:val="20"/>
              </w:rPr>
              <w:t>
5В042200</w:t>
            </w:r>
          </w:p>
          <w:bookmarkEnd w:id="145"/>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Издательское дело</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6"/>
          <w:p>
            <w:pPr>
              <w:spacing w:after="20"/>
              <w:ind w:left="20"/>
              <w:jc w:val="both"/>
            </w:pPr>
            <w:r>
              <w:rPr>
                <w:rFonts w:ascii="Times New Roman"/>
                <w:b w:val="false"/>
                <w:i w:val="false"/>
                <w:color w:val="000000"/>
                <w:sz w:val="20"/>
              </w:rPr>
              <w:t>
5В042300</w:t>
            </w:r>
          </w:p>
          <w:bookmarkEnd w:id="146"/>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7"/>
          <w:p>
            <w:pPr>
              <w:spacing w:after="20"/>
              <w:ind w:left="20"/>
              <w:jc w:val="both"/>
            </w:pPr>
            <w:r>
              <w:rPr>
                <w:rFonts w:ascii="Times New Roman"/>
                <w:b w:val="false"/>
                <w:i w:val="false"/>
                <w:color w:val="000000"/>
                <w:sz w:val="20"/>
              </w:rPr>
              <w:t>
5В050400</w:t>
            </w:r>
          </w:p>
          <w:bookmarkEnd w:id="147"/>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8"/>
          <w:p>
            <w:pPr>
              <w:spacing w:after="20"/>
              <w:ind w:left="20"/>
              <w:jc w:val="both"/>
            </w:pPr>
            <w:r>
              <w:rPr>
                <w:rFonts w:ascii="Times New Roman"/>
                <w:b w:val="false"/>
                <w:i w:val="false"/>
                <w:color w:val="000000"/>
                <w:sz w:val="20"/>
              </w:rPr>
              <w:t>
5В051400</w:t>
            </w:r>
          </w:p>
          <w:bookmarkEnd w:id="148"/>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общественностью</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9"/>
          <w:p>
            <w:pPr>
              <w:spacing w:after="20"/>
              <w:ind w:left="20"/>
              <w:jc w:val="both"/>
            </w:pPr>
            <w:r>
              <w:rPr>
                <w:rFonts w:ascii="Times New Roman"/>
                <w:b w:val="false"/>
                <w:i w:val="false"/>
                <w:color w:val="000000"/>
                <w:sz w:val="20"/>
              </w:rPr>
              <w:t>
5В090600</w:t>
            </w:r>
          </w:p>
          <w:bookmarkEnd w:id="149"/>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Культурно-досуговая работа</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0"/>
          <w:p>
            <w:pPr>
              <w:spacing w:after="20"/>
              <w:ind w:left="20"/>
              <w:jc w:val="both"/>
            </w:pPr>
            <w:r>
              <w:rPr>
                <w:rFonts w:ascii="Times New Roman"/>
                <w:b w:val="false"/>
                <w:i w:val="false"/>
                <w:color w:val="000000"/>
                <w:sz w:val="20"/>
              </w:rPr>
              <w:t>
5В140100</w:t>
            </w:r>
          </w:p>
          <w:bookmarkEnd w:id="150"/>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искусство</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1"/>
          <w:p>
            <w:pPr>
              <w:spacing w:after="20"/>
              <w:ind w:left="20"/>
              <w:jc w:val="both"/>
            </w:pPr>
            <w:r>
              <w:rPr>
                <w:rFonts w:ascii="Times New Roman"/>
                <w:b w:val="false"/>
                <w:i w:val="false"/>
                <w:color w:val="000000"/>
                <w:sz w:val="20"/>
              </w:rPr>
              <w:t>
5В140200</w:t>
            </w:r>
          </w:p>
          <w:bookmarkEnd w:id="151"/>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Народные инструменты</w:t>
            </w:r>
          </w:p>
        </w:tc>
      </w:tr>
      <w:tr>
        <w:trPr>
          <w:trHeight w:val="30" w:hRule="atLeast"/>
        </w:trPr>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2"/>
          <w:p>
            <w:pPr>
              <w:spacing w:after="20"/>
              <w:ind w:left="20"/>
              <w:jc w:val="both"/>
            </w:pPr>
            <w:r>
              <w:rPr>
                <w:rFonts w:ascii="Times New Roman"/>
                <w:b w:val="false"/>
                <w:i w:val="false"/>
                <w:color w:val="000000"/>
                <w:sz w:val="20"/>
              </w:rPr>
              <w:t>
5В140300</w:t>
            </w:r>
          </w:p>
          <w:bookmarkEnd w:id="152"/>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пения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образования</w:t>
            </w:r>
          </w:p>
        </w:tc>
      </w:tr>
    </w:tbl>
    <w:bookmarkStart w:name="z164" w:id="153"/>
    <w:p>
      <w:pPr>
        <w:spacing w:after="0"/>
        <w:ind w:left="0"/>
        <w:jc w:val="left"/>
      </w:pPr>
      <w:r>
        <w:rPr>
          <w:rFonts w:ascii="Times New Roman"/>
          <w:b/>
          <w:i w:val="false"/>
          <w:color w:val="000000"/>
        </w:rPr>
        <w:t xml:space="preserve"> Форма проведения</w:t>
      </w:r>
      <w:r>
        <w:br/>
      </w:r>
      <w:r>
        <w:rPr>
          <w:rFonts w:ascii="Times New Roman"/>
          <w:b/>
          <w:i w:val="false"/>
          <w:color w:val="000000"/>
        </w:rPr>
        <w:t>специальных и (или) творческих экзаменов</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4"/>
        <w:gridCol w:w="3581"/>
        <w:gridCol w:w="3465"/>
      </w:tblGrid>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4"/>
          <w:p>
            <w:pPr>
              <w:spacing w:after="20"/>
              <w:ind w:left="20"/>
              <w:jc w:val="both"/>
            </w:pPr>
            <w:r>
              <w:rPr>
                <w:rFonts w:ascii="Times New Roman"/>
                <w:b w:val="false"/>
                <w:i w:val="false"/>
                <w:color w:val="000000"/>
                <w:sz w:val="20"/>
              </w:rPr>
              <w:t>
Код</w:t>
            </w:r>
          </w:p>
          <w:bookmarkEnd w:id="154"/>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специальностей</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проведения специальных и (или) творческих экзаменов</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5"/>
          <w:p>
            <w:pPr>
              <w:spacing w:after="20"/>
              <w:ind w:left="20"/>
              <w:jc w:val="both"/>
            </w:pPr>
            <w:r>
              <w:rPr>
                <w:rFonts w:ascii="Times New Roman"/>
                <w:b w:val="false"/>
                <w:i w:val="false"/>
                <w:color w:val="000000"/>
                <w:sz w:val="20"/>
              </w:rPr>
              <w:t>
1</w:t>
            </w:r>
          </w:p>
          <w:bookmarkEnd w:id="155"/>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6"/>
          <w:p>
            <w:pPr>
              <w:spacing w:after="20"/>
              <w:ind w:left="20"/>
              <w:jc w:val="both"/>
            </w:pPr>
            <w:r>
              <w:rPr>
                <w:rFonts w:ascii="Times New Roman"/>
                <w:b w:val="false"/>
                <w:i w:val="false"/>
                <w:color w:val="000000"/>
                <w:sz w:val="20"/>
              </w:rPr>
              <w:t>
Специальности, требующие сдачи специального экзамена</w:t>
            </w:r>
          </w:p>
          <w:bookmarkEnd w:id="156"/>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7"/>
          <w:p>
            <w:pPr>
              <w:spacing w:after="20"/>
              <w:ind w:left="20"/>
              <w:jc w:val="both"/>
            </w:pPr>
            <w:r>
              <w:rPr>
                <w:rFonts w:ascii="Times New Roman"/>
                <w:b w:val="false"/>
                <w:i w:val="false"/>
                <w:color w:val="000000"/>
                <w:sz w:val="20"/>
              </w:rPr>
              <w:t>
5В010100</w:t>
            </w:r>
          </w:p>
          <w:bookmarkEnd w:id="157"/>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8"/>
          <w:p>
            <w:pPr>
              <w:spacing w:after="20"/>
              <w:ind w:left="20"/>
              <w:jc w:val="both"/>
            </w:pPr>
            <w:r>
              <w:rPr>
                <w:rFonts w:ascii="Times New Roman"/>
                <w:b w:val="false"/>
                <w:i w:val="false"/>
                <w:color w:val="000000"/>
                <w:sz w:val="20"/>
              </w:rPr>
              <w:t>
5В010200</w:t>
            </w:r>
          </w:p>
          <w:bookmarkEnd w:id="158"/>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 и методика начального обучения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9"/>
          <w:p>
            <w:pPr>
              <w:spacing w:after="20"/>
              <w:ind w:left="20"/>
              <w:jc w:val="both"/>
            </w:pPr>
            <w:r>
              <w:rPr>
                <w:rFonts w:ascii="Times New Roman"/>
                <w:b w:val="false"/>
                <w:i w:val="false"/>
                <w:color w:val="000000"/>
                <w:sz w:val="20"/>
              </w:rPr>
              <w:t>
5В010300</w:t>
            </w:r>
          </w:p>
          <w:bookmarkEnd w:id="159"/>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0"/>
          <w:p>
            <w:pPr>
              <w:spacing w:after="20"/>
              <w:ind w:left="20"/>
              <w:jc w:val="both"/>
            </w:pPr>
            <w:r>
              <w:rPr>
                <w:rFonts w:ascii="Times New Roman"/>
                <w:b w:val="false"/>
                <w:i w:val="false"/>
                <w:color w:val="000000"/>
                <w:sz w:val="20"/>
              </w:rPr>
              <w:t>
5В010500</w:t>
            </w:r>
          </w:p>
          <w:bookmarkEnd w:id="160"/>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1"/>
          <w:p>
            <w:pPr>
              <w:spacing w:after="20"/>
              <w:ind w:left="20"/>
              <w:jc w:val="both"/>
            </w:pPr>
            <w:r>
              <w:rPr>
                <w:rFonts w:ascii="Times New Roman"/>
                <w:b w:val="false"/>
                <w:i w:val="false"/>
                <w:color w:val="000000"/>
                <w:sz w:val="20"/>
              </w:rPr>
              <w:t>
5В010900</w:t>
            </w:r>
          </w:p>
          <w:bookmarkEnd w:id="161"/>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2"/>
          <w:p>
            <w:pPr>
              <w:spacing w:after="20"/>
              <w:ind w:left="20"/>
              <w:jc w:val="both"/>
            </w:pPr>
            <w:r>
              <w:rPr>
                <w:rFonts w:ascii="Times New Roman"/>
                <w:b w:val="false"/>
                <w:i w:val="false"/>
                <w:color w:val="000000"/>
                <w:sz w:val="20"/>
              </w:rPr>
              <w:t>
5В011000</w:t>
            </w:r>
          </w:p>
          <w:bookmarkEnd w:id="162"/>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3"/>
          <w:p>
            <w:pPr>
              <w:spacing w:after="20"/>
              <w:ind w:left="20"/>
              <w:jc w:val="both"/>
            </w:pPr>
            <w:r>
              <w:rPr>
                <w:rFonts w:ascii="Times New Roman"/>
                <w:b w:val="false"/>
                <w:i w:val="false"/>
                <w:color w:val="000000"/>
                <w:sz w:val="20"/>
              </w:rPr>
              <w:t>
5В011100</w:t>
            </w:r>
          </w:p>
          <w:bookmarkEnd w:id="163"/>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4"/>
          <w:p>
            <w:pPr>
              <w:spacing w:after="20"/>
              <w:ind w:left="20"/>
              <w:jc w:val="both"/>
            </w:pPr>
            <w:r>
              <w:rPr>
                <w:rFonts w:ascii="Times New Roman"/>
                <w:b w:val="false"/>
                <w:i w:val="false"/>
                <w:color w:val="000000"/>
                <w:sz w:val="20"/>
              </w:rPr>
              <w:t>
5В011200</w:t>
            </w:r>
          </w:p>
          <w:bookmarkEnd w:id="164"/>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5"/>
          <w:p>
            <w:pPr>
              <w:spacing w:after="20"/>
              <w:ind w:left="20"/>
              <w:jc w:val="both"/>
            </w:pPr>
            <w:r>
              <w:rPr>
                <w:rFonts w:ascii="Times New Roman"/>
                <w:b w:val="false"/>
                <w:i w:val="false"/>
                <w:color w:val="000000"/>
                <w:sz w:val="20"/>
              </w:rPr>
              <w:t>
5В011300</w:t>
            </w:r>
          </w:p>
          <w:bookmarkEnd w:id="165"/>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6"/>
          <w:p>
            <w:pPr>
              <w:spacing w:after="20"/>
              <w:ind w:left="20"/>
              <w:jc w:val="both"/>
            </w:pPr>
            <w:r>
              <w:rPr>
                <w:rFonts w:ascii="Times New Roman"/>
                <w:b w:val="false"/>
                <w:i w:val="false"/>
                <w:color w:val="000000"/>
                <w:sz w:val="20"/>
              </w:rPr>
              <w:t>
5В011400</w:t>
            </w:r>
          </w:p>
          <w:bookmarkEnd w:id="166"/>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7"/>
          <w:p>
            <w:pPr>
              <w:spacing w:after="20"/>
              <w:ind w:left="20"/>
              <w:jc w:val="both"/>
            </w:pPr>
            <w:r>
              <w:rPr>
                <w:rFonts w:ascii="Times New Roman"/>
                <w:b w:val="false"/>
                <w:i w:val="false"/>
                <w:color w:val="000000"/>
                <w:sz w:val="20"/>
              </w:rPr>
              <w:t>
5В011500</w:t>
            </w:r>
          </w:p>
          <w:bookmarkEnd w:id="167"/>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и экономики</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8"/>
          <w:p>
            <w:pPr>
              <w:spacing w:after="20"/>
              <w:ind w:left="20"/>
              <w:jc w:val="both"/>
            </w:pPr>
            <w:r>
              <w:rPr>
                <w:rFonts w:ascii="Times New Roman"/>
                <w:b w:val="false"/>
                <w:i w:val="false"/>
                <w:color w:val="000000"/>
                <w:sz w:val="20"/>
              </w:rPr>
              <w:t>
5В011600</w:t>
            </w:r>
          </w:p>
          <w:bookmarkEnd w:id="168"/>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9"/>
          <w:p>
            <w:pPr>
              <w:spacing w:after="20"/>
              <w:ind w:left="20"/>
              <w:jc w:val="both"/>
            </w:pPr>
            <w:r>
              <w:rPr>
                <w:rFonts w:ascii="Times New Roman"/>
                <w:b w:val="false"/>
                <w:i w:val="false"/>
                <w:color w:val="000000"/>
                <w:sz w:val="20"/>
              </w:rPr>
              <w:t>
5В011700</w:t>
            </w:r>
          </w:p>
          <w:bookmarkEnd w:id="169"/>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и литература</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0"/>
          <w:p>
            <w:pPr>
              <w:spacing w:after="20"/>
              <w:ind w:left="20"/>
              <w:jc w:val="both"/>
            </w:pPr>
            <w:r>
              <w:rPr>
                <w:rFonts w:ascii="Times New Roman"/>
                <w:b w:val="false"/>
                <w:i w:val="false"/>
                <w:color w:val="000000"/>
                <w:sz w:val="20"/>
              </w:rPr>
              <w:t>
5В011800</w:t>
            </w:r>
          </w:p>
          <w:bookmarkEnd w:id="170"/>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1"/>
          <w:p>
            <w:pPr>
              <w:spacing w:after="20"/>
              <w:ind w:left="20"/>
              <w:jc w:val="both"/>
            </w:pPr>
            <w:r>
              <w:rPr>
                <w:rFonts w:ascii="Times New Roman"/>
                <w:b w:val="false"/>
                <w:i w:val="false"/>
                <w:color w:val="000000"/>
                <w:sz w:val="20"/>
              </w:rPr>
              <w:t>
5В011900</w:t>
            </w:r>
          </w:p>
          <w:bookmarkEnd w:id="171"/>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 два иностранных языка</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2"/>
          <w:p>
            <w:pPr>
              <w:spacing w:after="20"/>
              <w:ind w:left="20"/>
              <w:jc w:val="both"/>
            </w:pPr>
            <w:r>
              <w:rPr>
                <w:rFonts w:ascii="Times New Roman"/>
                <w:b w:val="false"/>
                <w:i w:val="false"/>
                <w:color w:val="000000"/>
                <w:sz w:val="20"/>
              </w:rPr>
              <w:t>
5В012000</w:t>
            </w:r>
          </w:p>
          <w:bookmarkEnd w:id="172"/>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Профессиональное обучение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3"/>
          <w:p>
            <w:pPr>
              <w:spacing w:after="20"/>
              <w:ind w:left="20"/>
              <w:jc w:val="both"/>
            </w:pPr>
            <w:r>
              <w:rPr>
                <w:rFonts w:ascii="Times New Roman"/>
                <w:b w:val="false"/>
                <w:i w:val="false"/>
                <w:color w:val="000000"/>
                <w:sz w:val="20"/>
              </w:rPr>
              <w:t>
5В012100</w:t>
            </w:r>
          </w:p>
          <w:bookmarkEnd w:id="173"/>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Казахский язык и литература в школах с неказахским языком обучения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4"/>
          <w:p>
            <w:pPr>
              <w:spacing w:after="20"/>
              <w:ind w:left="20"/>
              <w:jc w:val="both"/>
            </w:pPr>
            <w:r>
              <w:rPr>
                <w:rFonts w:ascii="Times New Roman"/>
                <w:b w:val="false"/>
                <w:i w:val="false"/>
                <w:color w:val="000000"/>
                <w:sz w:val="20"/>
              </w:rPr>
              <w:t>
5В012200</w:t>
            </w:r>
          </w:p>
          <w:bookmarkEnd w:id="174"/>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в школах с нерусским языком обучения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5"/>
          <w:p>
            <w:pPr>
              <w:spacing w:after="20"/>
              <w:ind w:left="20"/>
              <w:jc w:val="both"/>
            </w:pPr>
            <w:r>
              <w:rPr>
                <w:rFonts w:ascii="Times New Roman"/>
                <w:b w:val="false"/>
                <w:i w:val="false"/>
                <w:color w:val="000000"/>
                <w:sz w:val="20"/>
              </w:rPr>
              <w:t>
5В012300</w:t>
            </w:r>
          </w:p>
          <w:bookmarkEnd w:id="175"/>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педагогика и самопознание</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6"/>
          <w:p>
            <w:pPr>
              <w:spacing w:after="20"/>
              <w:ind w:left="20"/>
              <w:jc w:val="both"/>
            </w:pPr>
            <w:r>
              <w:rPr>
                <w:rFonts w:ascii="Times New Roman"/>
                <w:b w:val="false"/>
                <w:i w:val="false"/>
                <w:color w:val="000000"/>
                <w:sz w:val="20"/>
              </w:rPr>
              <w:t>
5В012500</w:t>
            </w:r>
          </w:p>
          <w:bookmarkEnd w:id="176"/>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Химия-Биология</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7"/>
          <w:p>
            <w:pPr>
              <w:spacing w:after="20"/>
              <w:ind w:left="20"/>
              <w:jc w:val="both"/>
            </w:pPr>
            <w:r>
              <w:rPr>
                <w:rFonts w:ascii="Times New Roman"/>
                <w:b w:val="false"/>
                <w:i w:val="false"/>
                <w:color w:val="000000"/>
                <w:sz w:val="20"/>
              </w:rPr>
              <w:t>
5В012600</w:t>
            </w:r>
          </w:p>
          <w:bookmarkEnd w:id="177"/>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Математика-Физика</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8"/>
          <w:p>
            <w:pPr>
              <w:spacing w:after="20"/>
              <w:ind w:left="20"/>
              <w:jc w:val="both"/>
            </w:pPr>
            <w:r>
              <w:rPr>
                <w:rFonts w:ascii="Times New Roman"/>
                <w:b w:val="false"/>
                <w:i w:val="false"/>
                <w:color w:val="000000"/>
                <w:sz w:val="20"/>
              </w:rPr>
              <w:t>
5В012700</w:t>
            </w:r>
          </w:p>
          <w:bookmarkEnd w:id="178"/>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Математика-Информатика</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9"/>
          <w:p>
            <w:pPr>
              <w:spacing w:after="20"/>
              <w:ind w:left="20"/>
              <w:jc w:val="both"/>
            </w:pPr>
            <w:r>
              <w:rPr>
                <w:rFonts w:ascii="Times New Roman"/>
                <w:b w:val="false"/>
                <w:i w:val="false"/>
                <w:color w:val="000000"/>
                <w:sz w:val="20"/>
              </w:rPr>
              <w:t>
5В012800</w:t>
            </w:r>
          </w:p>
          <w:bookmarkEnd w:id="179"/>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Физика-Информатика</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0"/>
          <w:p>
            <w:pPr>
              <w:spacing w:after="20"/>
              <w:ind w:left="20"/>
              <w:jc w:val="both"/>
            </w:pPr>
            <w:r>
              <w:rPr>
                <w:rFonts w:ascii="Times New Roman"/>
                <w:b w:val="false"/>
                <w:i w:val="false"/>
                <w:color w:val="000000"/>
                <w:sz w:val="20"/>
              </w:rPr>
              <w:t>
5В012900</w:t>
            </w:r>
          </w:p>
          <w:bookmarkEnd w:id="180"/>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География-История</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1"/>
          <w:p>
            <w:pPr>
              <w:spacing w:after="20"/>
              <w:ind w:left="20"/>
              <w:jc w:val="both"/>
            </w:pPr>
            <w:r>
              <w:rPr>
                <w:rFonts w:ascii="Times New Roman"/>
                <w:b w:val="false"/>
                <w:i w:val="false"/>
                <w:color w:val="000000"/>
                <w:sz w:val="20"/>
              </w:rPr>
              <w:t>
5В013000</w:t>
            </w:r>
          </w:p>
          <w:bookmarkEnd w:id="181"/>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История-Религиоведение</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2"/>
          <w:p>
            <w:pPr>
              <w:spacing w:after="20"/>
              <w:ind w:left="20"/>
              <w:jc w:val="both"/>
            </w:pPr>
            <w:r>
              <w:rPr>
                <w:rFonts w:ascii="Times New Roman"/>
                <w:b w:val="false"/>
                <w:i w:val="false"/>
                <w:color w:val="000000"/>
                <w:sz w:val="20"/>
              </w:rPr>
              <w:t>
Специальности, требующие сдачи творческих экзаменов</w:t>
            </w:r>
          </w:p>
          <w:bookmarkEnd w:id="182"/>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1211"/>
        <w:gridCol w:w="3230"/>
        <w:gridCol w:w="3759"/>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3"/>
          <w:p>
            <w:pPr>
              <w:spacing w:after="20"/>
              <w:ind w:left="20"/>
              <w:jc w:val="both"/>
            </w:pPr>
            <w:r>
              <w:rPr>
                <w:rFonts w:ascii="Times New Roman"/>
                <w:b w:val="false"/>
                <w:i w:val="false"/>
                <w:color w:val="000000"/>
                <w:sz w:val="20"/>
              </w:rPr>
              <w:t>
1</w:t>
            </w:r>
          </w:p>
          <w:bookmarkEnd w:id="183"/>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4"/>
          <w:p>
            <w:pPr>
              <w:spacing w:after="20"/>
              <w:ind w:left="20"/>
              <w:jc w:val="both"/>
            </w:pPr>
            <w:r>
              <w:rPr>
                <w:rFonts w:ascii="Times New Roman"/>
                <w:b w:val="false"/>
                <w:i w:val="false"/>
                <w:color w:val="000000"/>
                <w:sz w:val="20"/>
              </w:rPr>
              <w:t>
5В010400</w:t>
            </w:r>
          </w:p>
          <w:bookmarkEnd w:id="184"/>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подготовка</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по видам спорта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игры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5"/>
          <w:p>
            <w:pPr>
              <w:spacing w:after="20"/>
              <w:ind w:left="20"/>
              <w:jc w:val="both"/>
            </w:pPr>
            <w:r>
              <w:rPr>
                <w:rFonts w:ascii="Times New Roman"/>
                <w:b w:val="false"/>
                <w:i w:val="false"/>
                <w:color w:val="000000"/>
                <w:sz w:val="20"/>
              </w:rPr>
              <w:t>
5В010600</w:t>
            </w:r>
          </w:p>
          <w:bookmarkEnd w:id="185"/>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Музыкальное образование</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искусство</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общих музыкальных способностей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6"/>
          <w:p>
            <w:pPr>
              <w:spacing w:after="20"/>
              <w:ind w:left="20"/>
              <w:jc w:val="both"/>
            </w:pPr>
            <w:r>
              <w:rPr>
                <w:rFonts w:ascii="Times New Roman"/>
                <w:b w:val="false"/>
                <w:i w:val="false"/>
                <w:color w:val="000000"/>
                <w:sz w:val="20"/>
              </w:rPr>
              <w:t>
5В010700</w:t>
            </w:r>
          </w:p>
          <w:bookmarkEnd w:id="186"/>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 и черчение</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(рисунок маски лица человека, сделанного из гипса)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Живопись (натюрморт)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7"/>
          <w:p>
            <w:pPr>
              <w:spacing w:after="20"/>
              <w:ind w:left="20"/>
              <w:jc w:val="both"/>
            </w:pPr>
            <w:r>
              <w:rPr>
                <w:rFonts w:ascii="Times New Roman"/>
                <w:b w:val="false"/>
                <w:i w:val="false"/>
                <w:color w:val="000000"/>
                <w:sz w:val="20"/>
              </w:rPr>
              <w:t>
5В010800</w:t>
            </w:r>
          </w:p>
          <w:bookmarkEnd w:id="187"/>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и спорт</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по специализации</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Нормативы по общей физической подготовке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8"/>
          <w:p>
            <w:pPr>
              <w:spacing w:after="20"/>
              <w:ind w:left="20"/>
              <w:jc w:val="both"/>
            </w:pPr>
            <w:r>
              <w:rPr>
                <w:rFonts w:ascii="Times New Roman"/>
                <w:b w:val="false"/>
                <w:i w:val="false"/>
                <w:color w:val="000000"/>
                <w:sz w:val="20"/>
              </w:rPr>
              <w:t>
5В020600</w:t>
            </w:r>
          </w:p>
          <w:bookmarkEnd w:id="188"/>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Религиоведение</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основам религии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9"/>
          <w:p>
            <w:pPr>
              <w:spacing w:after="20"/>
              <w:ind w:left="20"/>
              <w:jc w:val="both"/>
            </w:pPr>
            <w:r>
              <w:rPr>
                <w:rFonts w:ascii="Times New Roman"/>
                <w:b w:val="false"/>
                <w:i w:val="false"/>
                <w:color w:val="000000"/>
                <w:sz w:val="20"/>
              </w:rPr>
              <w:t>
5В021500</w:t>
            </w:r>
          </w:p>
          <w:bookmarkEnd w:id="189"/>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Исламоведение</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основам ислама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0"/>
          <w:p>
            <w:pPr>
              <w:spacing w:after="20"/>
              <w:ind w:left="20"/>
              <w:jc w:val="both"/>
            </w:pPr>
            <w:r>
              <w:rPr>
                <w:rFonts w:ascii="Times New Roman"/>
                <w:b w:val="false"/>
                <w:i w:val="false"/>
                <w:color w:val="000000"/>
                <w:sz w:val="20"/>
              </w:rPr>
              <w:t>
5В040100</w:t>
            </w:r>
          </w:p>
          <w:bookmarkEnd w:id="190"/>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Музыковедение</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музыкальной литературе. Исполнение музыкальных тем</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и письменный экзамен по гармонии и сольфеджио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1"/>
          <w:p>
            <w:pPr>
              <w:spacing w:after="20"/>
              <w:ind w:left="20"/>
              <w:jc w:val="both"/>
            </w:pPr>
            <w:r>
              <w:rPr>
                <w:rFonts w:ascii="Times New Roman"/>
                <w:b w:val="false"/>
                <w:i w:val="false"/>
                <w:color w:val="000000"/>
                <w:sz w:val="20"/>
              </w:rPr>
              <w:t>
5В040200</w:t>
            </w:r>
          </w:p>
          <w:bookmarkEnd w:id="191"/>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исполнительство</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сольной программы</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и письменный экзамен по гармонии и сольфеджио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2"/>
          <w:p>
            <w:pPr>
              <w:spacing w:after="20"/>
              <w:ind w:left="20"/>
              <w:jc w:val="both"/>
            </w:pPr>
            <w:r>
              <w:rPr>
                <w:rFonts w:ascii="Times New Roman"/>
                <w:b w:val="false"/>
                <w:i w:val="false"/>
                <w:color w:val="000000"/>
                <w:sz w:val="20"/>
              </w:rPr>
              <w:t>
5В040300</w:t>
            </w:r>
          </w:p>
          <w:bookmarkEnd w:id="192"/>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Вокальное искусство</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сольной программы</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элементарной теории музыки. Диктант по сольфеджио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3"/>
          <w:p>
            <w:pPr>
              <w:spacing w:after="20"/>
              <w:ind w:left="20"/>
              <w:jc w:val="both"/>
            </w:pPr>
            <w:r>
              <w:rPr>
                <w:rFonts w:ascii="Times New Roman"/>
                <w:b w:val="false"/>
                <w:i w:val="false"/>
                <w:color w:val="000000"/>
                <w:sz w:val="20"/>
              </w:rPr>
              <w:t>
5В040400</w:t>
            </w:r>
          </w:p>
          <w:bookmarkEnd w:id="193"/>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Традиционное музыкальное искусство</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сольной программы</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Устный и письменный экзамен по гармонии и сольфеджио. </w:t>
            </w:r>
            <w:r>
              <w:br/>
            </w:r>
            <w:r>
              <w:rPr>
                <w:rFonts w:ascii="Times New Roman"/>
                <w:b w:val="false"/>
                <w:i w:val="false"/>
                <w:color w:val="000000"/>
                <w:sz w:val="20"/>
              </w:rPr>
              <w:t>
Устный и письменный экзамен по гармонии и этносольфеджио (для специализации домбыра)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4"/>
          <w:p>
            <w:pPr>
              <w:spacing w:after="20"/>
              <w:ind w:left="20"/>
              <w:jc w:val="both"/>
            </w:pPr>
            <w:r>
              <w:rPr>
                <w:rFonts w:ascii="Times New Roman"/>
                <w:b w:val="false"/>
                <w:i w:val="false"/>
                <w:color w:val="000000"/>
                <w:sz w:val="20"/>
              </w:rPr>
              <w:t>
5В040500</w:t>
            </w:r>
          </w:p>
          <w:bookmarkEnd w:id="194"/>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 Слуховой анализ. Игра на рояле. Коллоквиум</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гармонии. Диктант по сольфеджио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5"/>
          <w:p>
            <w:pPr>
              <w:spacing w:after="20"/>
              <w:ind w:left="20"/>
              <w:jc w:val="both"/>
            </w:pPr>
            <w:r>
              <w:rPr>
                <w:rFonts w:ascii="Times New Roman"/>
                <w:b w:val="false"/>
                <w:i w:val="false"/>
                <w:color w:val="000000"/>
                <w:sz w:val="20"/>
              </w:rPr>
              <w:t>
5В040600</w:t>
            </w:r>
          </w:p>
          <w:bookmarkEnd w:id="195"/>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работа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Устный экзамен или показ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6"/>
          <w:p>
            <w:pPr>
              <w:spacing w:after="20"/>
              <w:ind w:left="20"/>
              <w:jc w:val="both"/>
            </w:pPr>
            <w:r>
              <w:rPr>
                <w:rFonts w:ascii="Times New Roman"/>
                <w:b w:val="false"/>
                <w:i w:val="false"/>
                <w:color w:val="000000"/>
                <w:sz w:val="20"/>
              </w:rPr>
              <w:t>
5В040700</w:t>
            </w:r>
          </w:p>
          <w:bookmarkEnd w:id="196"/>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Актерское искусство</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Мастерство актера, сценическая речь</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Танец, вокал или коллоквиум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7"/>
          <w:p>
            <w:pPr>
              <w:spacing w:after="20"/>
              <w:ind w:left="20"/>
              <w:jc w:val="both"/>
            </w:pPr>
            <w:r>
              <w:rPr>
                <w:rFonts w:ascii="Times New Roman"/>
                <w:b w:val="false"/>
                <w:i w:val="false"/>
                <w:color w:val="000000"/>
                <w:sz w:val="20"/>
              </w:rPr>
              <w:t>
5В040800</w:t>
            </w:r>
          </w:p>
          <w:bookmarkEnd w:id="197"/>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эстрады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Эстрадный вокал. Исполнение программы для инструменталистов</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теории музыки, сольфеджио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8"/>
          <w:p>
            <w:pPr>
              <w:spacing w:after="20"/>
              <w:ind w:left="20"/>
              <w:jc w:val="both"/>
            </w:pPr>
            <w:r>
              <w:rPr>
                <w:rFonts w:ascii="Times New Roman"/>
                <w:b w:val="false"/>
                <w:i w:val="false"/>
                <w:color w:val="000000"/>
                <w:sz w:val="20"/>
              </w:rPr>
              <w:t>
5В040900</w:t>
            </w:r>
          </w:p>
          <w:bookmarkEnd w:id="198"/>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мастерство</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педагогике хореографии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9"/>
          <w:p>
            <w:pPr>
              <w:spacing w:after="20"/>
              <w:ind w:left="20"/>
              <w:jc w:val="both"/>
            </w:pPr>
            <w:r>
              <w:rPr>
                <w:rFonts w:ascii="Times New Roman"/>
                <w:b w:val="false"/>
                <w:i w:val="false"/>
                <w:color w:val="000000"/>
                <w:sz w:val="20"/>
              </w:rPr>
              <w:t>
5В041000</w:t>
            </w:r>
          </w:p>
          <w:bookmarkEnd w:id="199"/>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живопись</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0"/>
          <w:p>
            <w:pPr>
              <w:spacing w:after="20"/>
              <w:ind w:left="20"/>
              <w:jc w:val="both"/>
            </w:pPr>
            <w:r>
              <w:rPr>
                <w:rFonts w:ascii="Times New Roman"/>
                <w:b w:val="false"/>
                <w:i w:val="false"/>
                <w:color w:val="000000"/>
                <w:sz w:val="20"/>
              </w:rPr>
              <w:t>
5В041100</w:t>
            </w:r>
          </w:p>
          <w:bookmarkEnd w:id="200"/>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сочинений жанров малой формы. Коллоквиум по музыкальной литературе</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гармонии. Диктант по сольфеджио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1"/>
          <w:p>
            <w:pPr>
              <w:spacing w:after="20"/>
              <w:ind w:left="20"/>
              <w:jc w:val="both"/>
            </w:pPr>
            <w:r>
              <w:rPr>
                <w:rFonts w:ascii="Times New Roman"/>
                <w:b w:val="false"/>
                <w:i w:val="false"/>
                <w:color w:val="000000"/>
                <w:sz w:val="20"/>
              </w:rPr>
              <w:t>
5В041200</w:t>
            </w:r>
          </w:p>
          <w:bookmarkEnd w:id="201"/>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Операторское искусство</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работа-съемка в павильоне и на природе</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Устный экзамен по "Истории мирового и казахстанского кино"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2"/>
          <w:p>
            <w:pPr>
              <w:spacing w:after="20"/>
              <w:ind w:left="20"/>
              <w:jc w:val="both"/>
            </w:pPr>
            <w:r>
              <w:rPr>
                <w:rFonts w:ascii="Times New Roman"/>
                <w:b w:val="false"/>
                <w:i w:val="false"/>
                <w:color w:val="000000"/>
                <w:sz w:val="20"/>
              </w:rPr>
              <w:t>
5В041300</w:t>
            </w:r>
          </w:p>
          <w:bookmarkEnd w:id="202"/>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Живопись</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живопись</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3"/>
          <w:p>
            <w:pPr>
              <w:spacing w:after="20"/>
              <w:ind w:left="20"/>
              <w:jc w:val="both"/>
            </w:pPr>
            <w:r>
              <w:rPr>
                <w:rFonts w:ascii="Times New Roman"/>
                <w:b w:val="false"/>
                <w:i w:val="false"/>
                <w:color w:val="000000"/>
                <w:sz w:val="20"/>
              </w:rPr>
              <w:t>
5В041400</w:t>
            </w:r>
          </w:p>
          <w:bookmarkEnd w:id="203"/>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живопись</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4"/>
          <w:p>
            <w:pPr>
              <w:spacing w:after="20"/>
              <w:ind w:left="20"/>
              <w:jc w:val="both"/>
            </w:pPr>
            <w:r>
              <w:rPr>
                <w:rFonts w:ascii="Times New Roman"/>
                <w:b w:val="false"/>
                <w:i w:val="false"/>
                <w:color w:val="000000"/>
                <w:sz w:val="20"/>
              </w:rPr>
              <w:t>
5В041500</w:t>
            </w:r>
          </w:p>
          <w:bookmarkEnd w:id="204"/>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Скульптура</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скульптура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5"/>
          <w:p>
            <w:pPr>
              <w:spacing w:after="20"/>
              <w:ind w:left="20"/>
              <w:jc w:val="both"/>
            </w:pPr>
            <w:r>
              <w:rPr>
                <w:rFonts w:ascii="Times New Roman"/>
                <w:b w:val="false"/>
                <w:i w:val="false"/>
                <w:color w:val="000000"/>
                <w:sz w:val="20"/>
              </w:rPr>
              <w:t>
5В041600</w:t>
            </w:r>
          </w:p>
          <w:bookmarkEnd w:id="205"/>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Искусствоведение</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Письменная работа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искусствоведению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6"/>
          <w:p>
            <w:pPr>
              <w:spacing w:after="20"/>
              <w:ind w:left="20"/>
              <w:jc w:val="both"/>
            </w:pPr>
            <w:r>
              <w:rPr>
                <w:rFonts w:ascii="Times New Roman"/>
                <w:b w:val="false"/>
                <w:i w:val="false"/>
                <w:color w:val="000000"/>
                <w:sz w:val="20"/>
              </w:rPr>
              <w:t>
5В041700</w:t>
            </w:r>
          </w:p>
          <w:bookmarkEnd w:id="206"/>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Декоративное искусство</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живопись</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7"/>
          <w:p>
            <w:pPr>
              <w:spacing w:after="20"/>
              <w:ind w:left="20"/>
              <w:jc w:val="both"/>
            </w:pPr>
            <w:r>
              <w:rPr>
                <w:rFonts w:ascii="Times New Roman"/>
                <w:b w:val="false"/>
                <w:i w:val="false"/>
                <w:color w:val="000000"/>
                <w:sz w:val="20"/>
              </w:rPr>
              <w:t>
5В042000</w:t>
            </w:r>
          </w:p>
          <w:bookmarkEnd w:id="207"/>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Рисунок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Черчение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8"/>
          <w:p>
            <w:pPr>
              <w:spacing w:after="20"/>
              <w:ind w:left="20"/>
              <w:jc w:val="both"/>
            </w:pPr>
            <w:r>
              <w:rPr>
                <w:rFonts w:ascii="Times New Roman"/>
                <w:b w:val="false"/>
                <w:i w:val="false"/>
                <w:color w:val="000000"/>
                <w:sz w:val="20"/>
              </w:rPr>
              <w:t>
5В042100</w:t>
            </w:r>
          </w:p>
          <w:bookmarkEnd w:id="208"/>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Рисунок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Черчение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9"/>
          <w:p>
            <w:pPr>
              <w:spacing w:after="20"/>
              <w:ind w:left="20"/>
              <w:jc w:val="both"/>
            </w:pPr>
            <w:r>
              <w:rPr>
                <w:rFonts w:ascii="Times New Roman"/>
                <w:b w:val="false"/>
                <w:i w:val="false"/>
                <w:color w:val="000000"/>
                <w:sz w:val="20"/>
              </w:rPr>
              <w:t>
5В042200</w:t>
            </w:r>
          </w:p>
          <w:bookmarkEnd w:id="209"/>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Издательское дело</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Письменное эссе на свободную тему</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Редактирование текста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0"/>
          <w:p>
            <w:pPr>
              <w:spacing w:after="20"/>
              <w:ind w:left="20"/>
              <w:jc w:val="both"/>
            </w:pPr>
            <w:r>
              <w:rPr>
                <w:rFonts w:ascii="Times New Roman"/>
                <w:b w:val="false"/>
                <w:i w:val="false"/>
                <w:color w:val="000000"/>
                <w:sz w:val="20"/>
              </w:rPr>
              <w:t>
5В042300</w:t>
            </w:r>
          </w:p>
          <w:bookmarkEnd w:id="210"/>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или презентация арт-проекта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1"/>
          <w:p>
            <w:pPr>
              <w:spacing w:after="20"/>
              <w:ind w:left="20"/>
              <w:jc w:val="both"/>
            </w:pPr>
            <w:r>
              <w:rPr>
                <w:rFonts w:ascii="Times New Roman"/>
                <w:b w:val="false"/>
                <w:i w:val="false"/>
                <w:color w:val="000000"/>
                <w:sz w:val="20"/>
              </w:rPr>
              <w:t>
5В050400</w:t>
            </w:r>
          </w:p>
          <w:bookmarkEnd w:id="211"/>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Сочинение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2"/>
          <w:p>
            <w:pPr>
              <w:spacing w:after="20"/>
              <w:ind w:left="20"/>
              <w:jc w:val="both"/>
            </w:pPr>
            <w:r>
              <w:rPr>
                <w:rFonts w:ascii="Times New Roman"/>
                <w:b w:val="false"/>
                <w:i w:val="false"/>
                <w:color w:val="000000"/>
                <w:sz w:val="20"/>
              </w:rPr>
              <w:t>
5В051400</w:t>
            </w:r>
          </w:p>
          <w:bookmarkEnd w:id="212"/>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общественностью</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Письменное эссе на свободную тему</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Устная презентация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3"/>
          <w:p>
            <w:pPr>
              <w:spacing w:after="20"/>
              <w:ind w:left="20"/>
              <w:jc w:val="both"/>
            </w:pPr>
            <w:r>
              <w:rPr>
                <w:rFonts w:ascii="Times New Roman"/>
                <w:b w:val="false"/>
                <w:i w:val="false"/>
                <w:color w:val="000000"/>
                <w:sz w:val="20"/>
              </w:rPr>
              <w:t>
5В090600</w:t>
            </w:r>
          </w:p>
          <w:bookmarkEnd w:id="213"/>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Культурно-досуговая работа</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мастерство</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организационно-постановочной работы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4"/>
          <w:p>
            <w:pPr>
              <w:spacing w:after="20"/>
              <w:ind w:left="20"/>
              <w:jc w:val="both"/>
            </w:pPr>
            <w:r>
              <w:rPr>
                <w:rFonts w:ascii="Times New Roman"/>
                <w:b w:val="false"/>
                <w:i w:val="false"/>
                <w:color w:val="000000"/>
                <w:sz w:val="20"/>
              </w:rPr>
              <w:t>
5В140100</w:t>
            </w:r>
          </w:p>
          <w:bookmarkEnd w:id="214"/>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искусство</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сольной программы</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гармонии. Диктант по сольфеджио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5"/>
          <w:p>
            <w:pPr>
              <w:spacing w:after="20"/>
              <w:ind w:left="20"/>
              <w:jc w:val="both"/>
            </w:pPr>
            <w:r>
              <w:rPr>
                <w:rFonts w:ascii="Times New Roman"/>
                <w:b w:val="false"/>
                <w:i w:val="false"/>
                <w:color w:val="000000"/>
                <w:sz w:val="20"/>
              </w:rPr>
              <w:t>
5В140200</w:t>
            </w:r>
          </w:p>
          <w:bookmarkEnd w:id="215"/>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Народные инструменты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сольной программы</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гармонии. Диктант по сольфеджио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6"/>
          <w:p>
            <w:pPr>
              <w:spacing w:after="20"/>
              <w:ind w:left="20"/>
              <w:jc w:val="both"/>
            </w:pPr>
            <w:r>
              <w:rPr>
                <w:rFonts w:ascii="Times New Roman"/>
                <w:b w:val="false"/>
                <w:i w:val="false"/>
                <w:color w:val="000000"/>
                <w:sz w:val="20"/>
              </w:rPr>
              <w:t>
5В140300</w:t>
            </w:r>
          </w:p>
          <w:bookmarkEnd w:id="216"/>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пения</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сольной программы</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элементарной теории музыки. Диктант по сольфеджио</w:t>
            </w:r>
          </w:p>
        </w:tc>
      </w:tr>
    </w:tbl>
    <w:bookmarkStart w:name="z228" w:id="217"/>
    <w:p>
      <w:pPr>
        <w:spacing w:after="0"/>
        <w:ind w:left="0"/>
        <w:jc w:val="both"/>
      </w:pPr>
      <w:r>
        <w:rPr>
          <w:rFonts w:ascii="Times New Roman"/>
          <w:b w:val="false"/>
          <w:i w:val="false"/>
          <w:color w:val="000000"/>
          <w:sz w:val="28"/>
        </w:rPr>
        <w:t>
      * - для поступающих на родственные специальности по сокращенным образовательным программам с ускоренным сроком обучения.</w:t>
      </w:r>
    </w:p>
    <w:bookmarkEnd w:id="2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