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fef4" w14:textId="ea9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Закон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 (Ведомости Парламента Республики Казахстан, 2001 г., № 23, ст. 313) следующие изменения: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заголовок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"Настоящий Закон определяет правовые условия членства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 (далее - международные организации).";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1. Членство Республики Казахстан в международных организациях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 Казахстан является членом Международного Валютного Фонда (далее - МВФ), Международного Банка Реконструкции и Развития (далее - МБРР), Международной Финансовой Корпорации (далее - МФК), Международной Ассоциации Развития (далее - МАР), Многостороннего Агентства Гарантии Инвестиций (далее - МАГИ), Международного Центра по Урегулированию Инвестиционных Споров (далее - МЦУИС), Европейского Банка Реконструкции и Развития (далее - ЕБРР), Азиатского Банка Развития (далее - АБР), Исламского Банка Развития (далее - ИБР), Азиатского Банка Инфраструктурных Инвестиций (далее - АБИИ).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 Казахстан является государством-участником статей соглашений МВФ, МБРР, МФК, МАР, АБИИ со всеми поправками, Учредительного договора ИБР, Конвенции об учреждении МАГИ и Конвенции об урегулировании споров в области инвестиций между государствами и гражданами других государств, соглашений об учреждении ЕБРР, АБР и приняла положения и условия резолюций соответственно Совета управляющих МВФ, МБРР, МФК, МАР, МАГИ, ЕБРР, АБР, АБИИ относительно членства Республики Казахстан в этих международных организациях.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Республика Казахстан приняла на себя все обязательства участника Департамента специальных прав заимствования МВФ в соответствии с законодательством Республики Казахстан.";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Правительство Республики Казахстан в лице Министерства финансов Республики Казахстан уполномочено привлекать займы, использовать другие формы финансирования и обеспечивать выплату от имени Республики Казахстан МБРР, МФК, МАР, МАГИ, ЕБРР, АБР, ИБР, АБИИ сумм согласно условиям соответствующих соглашений о займах и положениям резолюций, соответствующих статей соглашений, соглашений об учреждении, конвенций или Учредительного договора, относящихся к членству Республики Казахстан в этих международных организациях.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Министерство финансов Республики Казахстан уполномочено в соответствии со статьями соглашений МБРР, МФК, МАР, АБИИ, соглашениями об учреждении ЕБРР, АБР и Конвенцией об учреждении МАГИ выпускать любые непередаваемые долговые обязательства без вознаграждения, которые могут быть необходимы или соответствовать членству Республики Казахстан в МБРР, МФК, МАР, МАГИ, ЕБРР, АБР, АБИИ.";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3. Государственные органы, уполномоченные на отношения с международными организациями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Министерство финансов Республики Казахстан выступает в качестве финансового органа Республики Казахстан согласно требованиям статьи III раздела 2 Статей соглашения МБРР.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финансов Республики Казахстан уполномочено выполнять от имени Республики Казахстан все операции и сделки, предусмотренные положениями Статей соглашения МБРР, АБИИ, соглашений об учреждении ЕБРР, АБР, Учредительного договора ИБР.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Национальный Банк Республики Казахстан выступает в качестве финансового органа Республики Казахстан согласно требованиям статьи V раздела 1 Статей соглашения МВФ.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Банк Республики Казахстан уполномочен выполнять от имени Республики Казахстан все операции и сделки, предусмотренные положениями Статей соглашения МВФ.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качестве канала связи Республики Казахстан с соответствующими международными организациями согласно требованиям статьи IV раздела 10 Статей соглашения МФК, статьи VI раздела 10 Статей соглашения МАР, главы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статьи 38 Конвенции об учреждении МАГИ, главы VI статьи 34 Соглашения об учреждении ЕБРР, раздела VI статьи 38 Соглашения об учреждении АБР определено Министерство финансов, а в соответствии с требованиями раздела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статьи 40 Учредительного договора ИБР и требованиями главы VI статьи 33 Статей соглашения АБИИ - должностное лицо, определяемое Правительством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Национальный Банк Республики Казахстан назначается в качестве депозитария всех авуаров в национальной валюте Республики Казахстан, а также других активов МВФ, МБРР, МФК, МАР, МАГИ, ЕБРР, АБР, ИБР, АБИИ согласно соответствующим статьям соглашений, соглашениям об учреждении, конвенциям или Учредительному договору.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Правительство Республики Казахстан уполномочено назначать в качестве представителя Республики Казахстан (Управляющего) в советы управляющих МВФ, МБРР, МФК, МАР, МАГИ, ЕБРР, АБР, ИБР, АБИИ, Административный совет МЦУИС соответствующее должностное лицо для выполнения обязанностей от Республики Казахстан, а также его заместителя со всеми полномочиями для исполнения обязанностей в отсутствие Управляющего.";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4. Осуществление операций, связанных с членством в международных организациях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Переводы сумм, подлежащих выплате Республикой Казахстан или Республике Казахстан при осуществлении операций и сделок, предусмотренных положениями статей соглашений МВФ, МБРР, МФК, МАР, АБИИ, Конвенции об учреждении МАГИ, соглашений об учреждении ЕБРР, АБР, Учредительного договора ИБР, осуществляются через Национальный Банк Республики Казахстан.".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