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2f99" w14:textId="29f2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2017 года № 181.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(САПП Республики Казахстан, 2013 г., № 33, ст. 501)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"2)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среднего образования (начального, основного среднего и общего среднего);</w:t>
      </w:r>
    </w:p>
    <w:bookmarkEnd w:id="3"/>
    <w:bookmarkStart w:name="z6" w:id="4"/>
    <w:p>
      <w:pPr>
        <w:spacing w:after="0"/>
        <w:ind w:left="0"/>
        <w:jc w:val="both"/>
      </w:pPr>
      <w:r>
        <w:rPr>
          <w:rFonts w:ascii="Times New Roman"/>
          <w:b w:val="false"/>
          <w:i w:val="false"/>
          <w:color w:val="000000"/>
          <w:sz w:val="28"/>
        </w:rPr>
        <w:t>
      3)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технического и профессионального образования;</w:t>
      </w:r>
    </w:p>
    <w:bookmarkEnd w:id="4"/>
    <w:bookmarkStart w:name="z7" w:id="5"/>
    <w:p>
      <w:pPr>
        <w:spacing w:after="0"/>
        <w:ind w:left="0"/>
        <w:jc w:val="both"/>
      </w:pPr>
      <w:r>
        <w:rPr>
          <w:rFonts w:ascii="Times New Roman"/>
          <w:b w:val="false"/>
          <w:i w:val="false"/>
          <w:color w:val="000000"/>
          <w:sz w:val="28"/>
        </w:rPr>
        <w:t>
      4)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послесреднего образования;</w:t>
      </w:r>
    </w:p>
    <w:bookmarkEnd w:id="5"/>
    <w:bookmarkStart w:name="z8" w:id="6"/>
    <w:p>
      <w:pPr>
        <w:spacing w:after="0"/>
        <w:ind w:left="0"/>
        <w:jc w:val="both"/>
      </w:pPr>
      <w:r>
        <w:rPr>
          <w:rFonts w:ascii="Times New Roman"/>
          <w:b w:val="false"/>
          <w:i w:val="false"/>
          <w:color w:val="000000"/>
          <w:sz w:val="28"/>
        </w:rPr>
        <w:t>
      5)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высшего образования;</w:t>
      </w:r>
    </w:p>
    <w:bookmarkEnd w:id="6"/>
    <w:bookmarkStart w:name="z9" w:id="7"/>
    <w:p>
      <w:pPr>
        <w:spacing w:after="0"/>
        <w:ind w:left="0"/>
        <w:jc w:val="both"/>
      </w:pPr>
      <w:r>
        <w:rPr>
          <w:rFonts w:ascii="Times New Roman"/>
          <w:b w:val="false"/>
          <w:i w:val="false"/>
          <w:color w:val="000000"/>
          <w:sz w:val="28"/>
        </w:rPr>
        <w:t>
      6)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высшего и послевузовского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1" w:id="8"/>
    <w:p>
      <w:pPr>
        <w:spacing w:after="0"/>
        <w:ind w:left="0"/>
        <w:jc w:val="both"/>
      </w:pPr>
      <w:r>
        <w:rPr>
          <w:rFonts w:ascii="Times New Roman"/>
          <w:b w:val="false"/>
          <w:i w:val="false"/>
          <w:color w:val="000000"/>
          <w:sz w:val="28"/>
        </w:rPr>
        <w:t>
      "9) Типовые правила деятельности организаций образования для детей-сирот и детей, оставшихся без попечения родителей;";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дошкольных организаций,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общеобразовательных организаций (начального, основного среднего и общего среднего),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технического и профессионального образования, утвержденные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послесреднего образования, утвержденные указанным постановлением, изложить в новой редакции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высшего образования, утвержденные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высшего и послевузовского образования, утвержденные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специализированных организаций образования, утвержденные указанным постановлением,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специальных организаций образования, утвержденные указанным постановлением,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20"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образования для детей-сирот и детей, оставшихся без попечения родителей (законных представителей), утвержденных указанным постановлением:</w:t>
      </w:r>
    </w:p>
    <w:bookmarkEnd w:id="9"/>
    <w:bookmarkStart w:name="z21" w:id="10"/>
    <w:p>
      <w:pPr>
        <w:spacing w:after="0"/>
        <w:ind w:left="0"/>
        <w:jc w:val="both"/>
      </w:pPr>
      <w:r>
        <w:rPr>
          <w:rFonts w:ascii="Times New Roman"/>
          <w:b w:val="false"/>
          <w:i w:val="false"/>
          <w:color w:val="000000"/>
          <w:sz w:val="28"/>
        </w:rPr>
        <w:t>
      заголовок изложить в следующей редакции:</w:t>
      </w:r>
    </w:p>
    <w:bookmarkEnd w:id="10"/>
    <w:bookmarkStart w:name="z22" w:id="11"/>
    <w:p>
      <w:pPr>
        <w:spacing w:after="0"/>
        <w:ind w:left="0"/>
        <w:jc w:val="both"/>
      </w:pPr>
      <w:r>
        <w:rPr>
          <w:rFonts w:ascii="Times New Roman"/>
          <w:b w:val="false"/>
          <w:i w:val="false"/>
          <w:color w:val="000000"/>
          <w:sz w:val="28"/>
        </w:rPr>
        <w:t>
      "Типовые правила деятельности организаций образования для детей-сирот и детей, оставшихся без попечения родителей";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24" w:id="12"/>
    <w:p>
      <w:pPr>
        <w:spacing w:after="0"/>
        <w:ind w:left="0"/>
        <w:jc w:val="both"/>
      </w:pPr>
      <w:r>
        <w:rPr>
          <w:rFonts w:ascii="Times New Roman"/>
          <w:b w:val="false"/>
          <w:i w:val="false"/>
          <w:color w:val="000000"/>
          <w:sz w:val="28"/>
        </w:rPr>
        <w:t>
      "4.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законодательством Республики Казахстан - счет в банке.</w:t>
      </w:r>
    </w:p>
    <w:bookmarkEnd w:id="12"/>
    <w:bookmarkStart w:name="z25" w:id="13"/>
    <w:p>
      <w:pPr>
        <w:spacing w:after="0"/>
        <w:ind w:left="0"/>
        <w:jc w:val="both"/>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13"/>
    <w:bookmarkStart w:name="z26" w:id="14"/>
    <w:p>
      <w:pPr>
        <w:spacing w:after="0"/>
        <w:ind w:left="0"/>
        <w:jc w:val="both"/>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8" w:id="15"/>
    <w:p>
      <w:pPr>
        <w:spacing w:after="0"/>
        <w:ind w:left="0"/>
        <w:jc w:val="both"/>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законодательством Республики Казахстан в сфере санитарно-эпидемиологического благополучия населения.";</w:t>
      </w:r>
    </w:p>
    <w:bookmarkEnd w:id="15"/>
    <w:bookmarkStart w:name="z29"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6"/>
    <w:bookmarkStart w:name="z30" w:id="17"/>
    <w:p>
      <w:pPr>
        <w:spacing w:after="0"/>
        <w:ind w:left="0"/>
        <w:jc w:val="both"/>
      </w:pPr>
      <w:r>
        <w:rPr>
          <w:rFonts w:ascii="Times New Roman"/>
          <w:b w:val="false"/>
          <w:i w:val="false"/>
          <w:color w:val="000000"/>
          <w:sz w:val="28"/>
        </w:rPr>
        <w:t>
      "13. Учебно-воспитательный процесс в общеобразовательных школах осуществляется согласно Типовым правилам деятельности организаций среднего образования (начального, основного среднего, общего среднего).";</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дополнительного образования для детей, утвержденные указанным постановлением,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Start w:name="z3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дополнительного образования для взрослых, утвержденных указанным постановлением:</w:t>
      </w:r>
    </w:p>
    <w:bookmarkEnd w:id="18"/>
    <w:bookmarkStart w:name="z33"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1</w:t>
      </w:r>
      <w:r>
        <w:rPr>
          <w:rFonts w:ascii="Times New Roman"/>
          <w:b w:val="false"/>
          <w:i w:val="false"/>
          <w:color w:val="000000"/>
          <w:sz w:val="28"/>
        </w:rPr>
        <w:t xml:space="preserve"> изложить в следующей редакции, текст на казахском языке не меняется:</w:t>
      </w:r>
    </w:p>
    <w:bookmarkEnd w:id="19"/>
    <w:bookmarkStart w:name="z34" w:id="20"/>
    <w:p>
      <w:pPr>
        <w:spacing w:after="0"/>
        <w:ind w:left="0"/>
        <w:jc w:val="both"/>
      </w:pPr>
      <w:r>
        <w:rPr>
          <w:rFonts w:ascii="Times New Roman"/>
          <w:b w:val="false"/>
          <w:i w:val="false"/>
          <w:color w:val="000000"/>
          <w:sz w:val="28"/>
        </w:rPr>
        <w:t>
      "1. Общие положения";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6" w:id="21"/>
    <w:p>
      <w:pPr>
        <w:spacing w:after="0"/>
        <w:ind w:left="0"/>
        <w:jc w:val="both"/>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21"/>
    <w:bookmarkStart w:name="z37" w:id="22"/>
    <w:p>
      <w:pPr>
        <w:spacing w:after="0"/>
        <w:ind w:left="0"/>
        <w:jc w:val="both"/>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22"/>
    <w:bookmarkStart w:name="z38" w:id="2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3"/>
    <w:bookmarkStart w:name="z39" w:id="24"/>
    <w:p>
      <w:pPr>
        <w:spacing w:after="0"/>
        <w:ind w:left="0"/>
        <w:jc w:val="both"/>
      </w:pPr>
      <w:r>
        <w:rPr>
          <w:rFonts w:ascii="Times New Roman"/>
          <w:b w:val="false"/>
          <w:i w:val="false"/>
          <w:color w:val="000000"/>
          <w:sz w:val="28"/>
        </w:rPr>
        <w:t>
      "1) повышение квалификации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1" w:id="25"/>
    <w:p>
      <w:pPr>
        <w:spacing w:after="0"/>
        <w:ind w:left="0"/>
        <w:jc w:val="both"/>
      </w:pPr>
      <w:r>
        <w:rPr>
          <w:rFonts w:ascii="Times New Roman"/>
          <w:b w:val="false"/>
          <w:i w:val="false"/>
          <w:color w:val="000000"/>
          <w:sz w:val="28"/>
        </w:rPr>
        <w:t>
      "10. Повышение квалификации и переподготовка кадров осуществляются на основе договоров, заключаемых с предприятиями (объединениями), организациями, органами занятости, а также другими юридическими и физическими лицами.";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3" w:id="26"/>
    <w:p>
      <w:pPr>
        <w:spacing w:after="0"/>
        <w:ind w:left="0"/>
        <w:jc w:val="both"/>
      </w:pPr>
      <w:r>
        <w:rPr>
          <w:rFonts w:ascii="Times New Roman"/>
          <w:b w:val="false"/>
          <w:i w:val="false"/>
          <w:color w:val="000000"/>
          <w:sz w:val="28"/>
        </w:rPr>
        <w:t>
      "17. Дополнительное образование для взрослых может осуществляться как за счет бюджетных средств, так и на платной основе.</w:t>
      </w:r>
    </w:p>
    <w:bookmarkEnd w:id="26"/>
    <w:bookmarkStart w:name="z44" w:id="27"/>
    <w:p>
      <w:pPr>
        <w:spacing w:after="0"/>
        <w:ind w:left="0"/>
        <w:jc w:val="both"/>
      </w:pPr>
      <w:r>
        <w:rPr>
          <w:rFonts w:ascii="Times New Roman"/>
          <w:b w:val="false"/>
          <w:i w:val="false"/>
          <w:color w:val="000000"/>
          <w:sz w:val="28"/>
        </w:rPr>
        <w:t>
      Стоимость обучения на платной основе определяется организацией образования.</w:t>
      </w:r>
    </w:p>
    <w:bookmarkEnd w:id="27"/>
    <w:bookmarkStart w:name="z45" w:id="28"/>
    <w:p>
      <w:pPr>
        <w:spacing w:after="0"/>
        <w:ind w:left="0"/>
        <w:jc w:val="both"/>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7" w:id="29"/>
    <w:p>
      <w:pPr>
        <w:spacing w:after="0"/>
        <w:ind w:left="0"/>
        <w:jc w:val="both"/>
      </w:pPr>
      <w:r>
        <w:rPr>
          <w:rFonts w:ascii="Times New Roman"/>
          <w:b w:val="false"/>
          <w:i w:val="false"/>
          <w:color w:val="000000"/>
          <w:sz w:val="28"/>
        </w:rPr>
        <w:t>
      "19.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 кодексом</w:t>
      </w:r>
      <w:r>
        <w:rPr>
          <w:rFonts w:ascii="Times New Roman"/>
          <w:b w:val="false"/>
          <w:i w:val="false"/>
          <w:color w:val="000000"/>
          <w:sz w:val="28"/>
        </w:rPr>
        <w:t>, коллективным, трудовым договорами.";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9" w:id="30"/>
    <w:p>
      <w:pPr>
        <w:spacing w:after="0"/>
        <w:ind w:left="0"/>
        <w:jc w:val="both"/>
      </w:pPr>
      <w:r>
        <w:rPr>
          <w:rFonts w:ascii="Times New Roman"/>
          <w:b w:val="false"/>
          <w:i w:val="false"/>
          <w:color w:val="000000"/>
          <w:sz w:val="28"/>
        </w:rPr>
        <w:t>
      "24. Руководитель организации дополнительного образования для взрослых в порядке, установленном законами Республики Казахстан, несет ответственность за:</w:t>
      </w:r>
    </w:p>
    <w:bookmarkEnd w:id="30"/>
    <w:bookmarkStart w:name="z50" w:id="31"/>
    <w:p>
      <w:pPr>
        <w:spacing w:after="0"/>
        <w:ind w:left="0"/>
        <w:jc w:val="both"/>
      </w:pPr>
      <w:r>
        <w:rPr>
          <w:rFonts w:ascii="Times New Roman"/>
          <w:b w:val="false"/>
          <w:i w:val="false"/>
          <w:color w:val="000000"/>
          <w:sz w:val="28"/>
        </w:rPr>
        <w:t>
      1) нарушение прав и свобод обучающихся и работников организации дополнительного образования для взрослых;</w:t>
      </w:r>
    </w:p>
    <w:bookmarkEnd w:id="31"/>
    <w:bookmarkStart w:name="z51" w:id="32"/>
    <w:p>
      <w:pPr>
        <w:spacing w:after="0"/>
        <w:ind w:left="0"/>
        <w:jc w:val="both"/>
      </w:pPr>
      <w:r>
        <w:rPr>
          <w:rFonts w:ascii="Times New Roman"/>
          <w:b w:val="false"/>
          <w:i w:val="false"/>
          <w:color w:val="000000"/>
          <w:sz w:val="28"/>
        </w:rPr>
        <w:t>
      2) невыполнение функций, отнесенных к его компетенции;</w:t>
      </w:r>
    </w:p>
    <w:bookmarkEnd w:id="32"/>
    <w:bookmarkStart w:name="z52" w:id="33"/>
    <w:p>
      <w:pPr>
        <w:spacing w:after="0"/>
        <w:ind w:left="0"/>
        <w:jc w:val="both"/>
      </w:pPr>
      <w:r>
        <w:rPr>
          <w:rFonts w:ascii="Times New Roman"/>
          <w:b w:val="false"/>
          <w:i w:val="false"/>
          <w:color w:val="000000"/>
          <w:sz w:val="28"/>
        </w:rPr>
        <w:t>
      3) жизнь и здоровье обучающихся и работников организации дополнительного образования для взрослых во время образовательного процесса;</w:t>
      </w:r>
    </w:p>
    <w:bookmarkEnd w:id="33"/>
    <w:bookmarkStart w:name="z53" w:id="34"/>
    <w:p>
      <w:pPr>
        <w:spacing w:after="0"/>
        <w:ind w:left="0"/>
        <w:jc w:val="both"/>
      </w:pPr>
      <w:r>
        <w:rPr>
          <w:rFonts w:ascii="Times New Roman"/>
          <w:b w:val="false"/>
          <w:i w:val="false"/>
          <w:color w:val="000000"/>
          <w:sz w:val="28"/>
        </w:rPr>
        <w:t>
      4) состояние финансово-хозяйственной деятельности, в том числе нецелевое использование материальных и денежных средств;</w:t>
      </w:r>
    </w:p>
    <w:bookmarkEnd w:id="34"/>
    <w:bookmarkStart w:name="z54" w:id="35"/>
    <w:p>
      <w:pPr>
        <w:spacing w:after="0"/>
        <w:ind w:left="0"/>
        <w:jc w:val="both"/>
      </w:pPr>
      <w:r>
        <w:rPr>
          <w:rFonts w:ascii="Times New Roman"/>
          <w:b w:val="false"/>
          <w:i w:val="false"/>
          <w:color w:val="000000"/>
          <w:sz w:val="28"/>
        </w:rPr>
        <w:t>
      5) иные нарушения требований, предусмотренных в нормативных правовых актах и условиях трудового договора.".</w:t>
      </w:r>
    </w:p>
    <w:bookmarkEnd w:id="35"/>
    <w:bookmarkStart w:name="z55" w:id="3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59" w:id="37"/>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дошкольных организаций</w:t>
      </w:r>
    </w:p>
    <w:bookmarkEnd w:id="37"/>
    <w:bookmarkStart w:name="z60" w:id="38"/>
    <w:p>
      <w:pPr>
        <w:spacing w:after="0"/>
        <w:ind w:left="0"/>
        <w:jc w:val="left"/>
      </w:pPr>
      <w:r>
        <w:rPr>
          <w:rFonts w:ascii="Times New Roman"/>
          <w:b/>
          <w:i w:val="false"/>
          <w:color w:val="000000"/>
        </w:rPr>
        <w:t xml:space="preserve"> 1. Общие положения</w:t>
      </w:r>
    </w:p>
    <w:bookmarkEnd w:id="38"/>
    <w:bookmarkStart w:name="z61" w:id="39"/>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p>
    <w:bookmarkEnd w:id="39"/>
    <w:bookmarkStart w:name="z62" w:id="40"/>
    <w:p>
      <w:pPr>
        <w:spacing w:after="0"/>
        <w:ind w:left="0"/>
        <w:jc w:val="both"/>
      </w:pPr>
      <w:r>
        <w:rPr>
          <w:rFonts w:ascii="Times New Roman"/>
          <w:b w:val="false"/>
          <w:i w:val="false"/>
          <w:color w:val="000000"/>
          <w:sz w:val="28"/>
        </w:rPr>
        <w:t>
      2. Дошкольные организации по форме собственности являются государственными и частными.</w:t>
      </w:r>
    </w:p>
    <w:bookmarkEnd w:id="40"/>
    <w:bookmarkStart w:name="z63" w:id="41"/>
    <w:p>
      <w:pPr>
        <w:spacing w:after="0"/>
        <w:ind w:left="0"/>
        <w:jc w:val="both"/>
      </w:pPr>
      <w:r>
        <w:rPr>
          <w:rFonts w:ascii="Times New Roman"/>
          <w:b w:val="false"/>
          <w:i w:val="false"/>
          <w:color w:val="000000"/>
          <w:sz w:val="28"/>
        </w:rPr>
        <w:t xml:space="preserve">
      3. Основными задачами дошкольных организаций являются: </w:t>
      </w:r>
    </w:p>
    <w:bookmarkEnd w:id="41"/>
    <w:bookmarkStart w:name="z64" w:id="42"/>
    <w:p>
      <w:pPr>
        <w:spacing w:after="0"/>
        <w:ind w:left="0"/>
        <w:jc w:val="both"/>
      </w:pPr>
      <w:r>
        <w:rPr>
          <w:rFonts w:ascii="Times New Roman"/>
          <w:b w:val="false"/>
          <w:i w:val="false"/>
          <w:color w:val="000000"/>
          <w:sz w:val="28"/>
        </w:rPr>
        <w:t xml:space="preserve">
      1) охрана жизни и здоровья детей; </w:t>
      </w:r>
    </w:p>
    <w:bookmarkEnd w:id="42"/>
    <w:bookmarkStart w:name="z65" w:id="43"/>
    <w:p>
      <w:pPr>
        <w:spacing w:after="0"/>
        <w:ind w:left="0"/>
        <w:jc w:val="both"/>
      </w:pPr>
      <w:r>
        <w:rPr>
          <w:rFonts w:ascii="Times New Roman"/>
          <w:b w:val="false"/>
          <w:i w:val="false"/>
          <w:color w:val="000000"/>
          <w:sz w:val="28"/>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 </w:t>
      </w:r>
    </w:p>
    <w:bookmarkEnd w:id="43"/>
    <w:bookmarkStart w:name="z66" w:id="44"/>
    <w:p>
      <w:pPr>
        <w:spacing w:after="0"/>
        <w:ind w:left="0"/>
        <w:jc w:val="both"/>
      </w:pPr>
      <w:r>
        <w:rPr>
          <w:rFonts w:ascii="Times New Roman"/>
          <w:b w:val="false"/>
          <w:i w:val="false"/>
          <w:color w:val="000000"/>
          <w:sz w:val="28"/>
        </w:rPr>
        <w:t xml:space="preserve">
      3) обеспечение качественной предшкольной подготовки; </w:t>
      </w:r>
    </w:p>
    <w:bookmarkEnd w:id="44"/>
    <w:bookmarkStart w:name="z67" w:id="45"/>
    <w:p>
      <w:pPr>
        <w:spacing w:after="0"/>
        <w:ind w:left="0"/>
        <w:jc w:val="both"/>
      </w:pPr>
      <w:r>
        <w:rPr>
          <w:rFonts w:ascii="Times New Roman"/>
          <w:b w:val="false"/>
          <w:i w:val="false"/>
          <w:color w:val="000000"/>
          <w:sz w:val="28"/>
        </w:rPr>
        <w:t>
      4) взаимодействие с семьей для обеспечения полноценного развития ребенка;</w:t>
      </w:r>
    </w:p>
    <w:bookmarkEnd w:id="45"/>
    <w:bookmarkStart w:name="z68" w:id="4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детей и охраны здоровья.</w:t>
      </w:r>
    </w:p>
    <w:bookmarkEnd w:id="46"/>
    <w:bookmarkStart w:name="z69" w:id="47"/>
    <w:p>
      <w:pPr>
        <w:spacing w:after="0"/>
        <w:ind w:left="0"/>
        <w:jc w:val="both"/>
      </w:pPr>
      <w:r>
        <w:rPr>
          <w:rFonts w:ascii="Times New Roman"/>
          <w:b w:val="false"/>
          <w:i w:val="false"/>
          <w:color w:val="000000"/>
          <w:sz w:val="28"/>
        </w:rPr>
        <w:t xml:space="preserve">
      4. Основной структурной единицей дошкольной организации является группа воспитанников дошкольного возраста. Группы комплектуются по одновозрастному или разновозрастному принципу. </w:t>
      </w:r>
    </w:p>
    <w:bookmarkEnd w:id="47"/>
    <w:bookmarkStart w:name="z70" w:id="48"/>
    <w:p>
      <w:pPr>
        <w:spacing w:after="0"/>
        <w:ind w:left="0"/>
        <w:jc w:val="both"/>
      </w:pPr>
      <w:r>
        <w:rPr>
          <w:rFonts w:ascii="Times New Roman"/>
          <w:b w:val="false"/>
          <w:i w:val="false"/>
          <w:color w:val="000000"/>
          <w:sz w:val="28"/>
        </w:rPr>
        <w:t>
      Наполняемость групп дошкольной организации осуществляется в соответствии с нормативными правовыми актами в сфере санитарно-эпидемиологического благополучия населения Республики Казахстан.</w:t>
      </w:r>
    </w:p>
    <w:bookmarkEnd w:id="48"/>
    <w:bookmarkStart w:name="z71" w:id="49"/>
    <w:p>
      <w:pPr>
        <w:spacing w:after="0"/>
        <w:ind w:left="0"/>
        <w:jc w:val="both"/>
      </w:pPr>
      <w:r>
        <w:rPr>
          <w:rFonts w:ascii="Times New Roman"/>
          <w:b w:val="false"/>
          <w:i w:val="false"/>
          <w:color w:val="000000"/>
          <w:sz w:val="28"/>
        </w:rPr>
        <w:t xml:space="preserve">
      5. Группы различаются по времени пребывания воспитанников и функционируют в режиме: </w:t>
      </w:r>
    </w:p>
    <w:bookmarkEnd w:id="49"/>
    <w:bookmarkStart w:name="z72" w:id="50"/>
    <w:p>
      <w:pPr>
        <w:spacing w:after="0"/>
        <w:ind w:left="0"/>
        <w:jc w:val="both"/>
      </w:pPr>
      <w:r>
        <w:rPr>
          <w:rFonts w:ascii="Times New Roman"/>
          <w:b w:val="false"/>
          <w:i w:val="false"/>
          <w:color w:val="000000"/>
          <w:sz w:val="28"/>
        </w:rPr>
        <w:t>
      1) полного пребывания;</w:t>
      </w:r>
    </w:p>
    <w:bookmarkEnd w:id="50"/>
    <w:bookmarkStart w:name="z73" w:id="51"/>
    <w:p>
      <w:pPr>
        <w:spacing w:after="0"/>
        <w:ind w:left="0"/>
        <w:jc w:val="both"/>
      </w:pPr>
      <w:r>
        <w:rPr>
          <w:rFonts w:ascii="Times New Roman"/>
          <w:b w:val="false"/>
          <w:i w:val="false"/>
          <w:color w:val="000000"/>
          <w:sz w:val="28"/>
        </w:rPr>
        <w:t>
      2) неполного пребывания;</w:t>
      </w:r>
    </w:p>
    <w:bookmarkEnd w:id="51"/>
    <w:bookmarkStart w:name="z74" w:id="52"/>
    <w:p>
      <w:pPr>
        <w:spacing w:after="0"/>
        <w:ind w:left="0"/>
        <w:jc w:val="both"/>
      </w:pPr>
      <w:r>
        <w:rPr>
          <w:rFonts w:ascii="Times New Roman"/>
          <w:b w:val="false"/>
          <w:i w:val="false"/>
          <w:color w:val="000000"/>
          <w:sz w:val="28"/>
        </w:rPr>
        <w:t>
      3) круглосуточного пребывания.</w:t>
      </w:r>
    </w:p>
    <w:bookmarkEnd w:id="52"/>
    <w:bookmarkStart w:name="z75" w:id="53"/>
    <w:p>
      <w:pPr>
        <w:spacing w:after="0"/>
        <w:ind w:left="0"/>
        <w:jc w:val="both"/>
      </w:pPr>
      <w:r>
        <w:rPr>
          <w:rFonts w:ascii="Times New Roman"/>
          <w:b w:val="false"/>
          <w:i w:val="false"/>
          <w:color w:val="000000"/>
          <w:sz w:val="28"/>
        </w:rPr>
        <w:t xml:space="preserve">
      6.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w:t>
      </w:r>
    </w:p>
    <w:bookmarkEnd w:id="53"/>
    <w:bookmarkStart w:name="z76" w:id="54"/>
    <w:p>
      <w:pPr>
        <w:spacing w:after="0"/>
        <w:ind w:left="0"/>
        <w:jc w:val="both"/>
      </w:pPr>
      <w:r>
        <w:rPr>
          <w:rFonts w:ascii="Times New Roman"/>
          <w:b w:val="false"/>
          <w:i w:val="false"/>
          <w:color w:val="000000"/>
          <w:sz w:val="28"/>
        </w:rPr>
        <w:t>
      7.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54"/>
    <w:bookmarkStart w:name="z77" w:id="55"/>
    <w:p>
      <w:pPr>
        <w:spacing w:after="0"/>
        <w:ind w:left="0"/>
        <w:jc w:val="both"/>
      </w:pPr>
      <w:r>
        <w:rPr>
          <w:rFonts w:ascii="Times New Roman"/>
          <w:b w:val="false"/>
          <w:i w:val="false"/>
          <w:color w:val="000000"/>
          <w:sz w:val="28"/>
        </w:rPr>
        <w:t>
      8. Прием детей в дошкольные организации осуществляется в соответствии со стандартами государственных услуг в сфере дошкольного воспитания и обучения, утвержденными уполномоченным органом в области образования Республики Казахстан.</w:t>
      </w:r>
    </w:p>
    <w:bookmarkEnd w:id="55"/>
    <w:bookmarkStart w:name="z78" w:id="56"/>
    <w:p>
      <w:pPr>
        <w:spacing w:after="0"/>
        <w:ind w:left="0"/>
        <w:jc w:val="both"/>
      </w:pPr>
      <w:r>
        <w:rPr>
          <w:rFonts w:ascii="Times New Roman"/>
          <w:b w:val="false"/>
          <w:i w:val="false"/>
          <w:color w:val="000000"/>
          <w:sz w:val="28"/>
        </w:rPr>
        <w:t>
      Прием детей на постоянное или временное пребывание ведется в течение года при наличии в них свободных мест.</w:t>
      </w:r>
    </w:p>
    <w:bookmarkEnd w:id="56"/>
    <w:bookmarkStart w:name="z79" w:id="57"/>
    <w:p>
      <w:pPr>
        <w:spacing w:after="0"/>
        <w:ind w:left="0"/>
        <w:jc w:val="both"/>
      </w:pPr>
      <w:r>
        <w:rPr>
          <w:rFonts w:ascii="Times New Roman"/>
          <w:b w:val="false"/>
          <w:i w:val="false"/>
          <w:color w:val="000000"/>
          <w:sz w:val="28"/>
        </w:rPr>
        <w:t>
      Обмен местами из одной дошкольной организации в другую внутри населенного пункта осуществляется при согласовании родителей и руководителей дошкольной организации при соответствии возрастной группе.</w:t>
      </w:r>
    </w:p>
    <w:bookmarkEnd w:id="57"/>
    <w:bookmarkStart w:name="z80" w:id="58"/>
    <w:p>
      <w:pPr>
        <w:spacing w:after="0"/>
        <w:ind w:left="0"/>
        <w:jc w:val="both"/>
      </w:pPr>
      <w:r>
        <w:rPr>
          <w:rFonts w:ascii="Times New Roman"/>
          <w:b w:val="false"/>
          <w:i w:val="false"/>
          <w:color w:val="000000"/>
          <w:sz w:val="28"/>
        </w:rPr>
        <w:t xml:space="preserve">
      9. Дошкольная организация организует свою деятельность по следующим периодам: </w:t>
      </w:r>
    </w:p>
    <w:bookmarkEnd w:id="58"/>
    <w:bookmarkStart w:name="z81" w:id="59"/>
    <w:p>
      <w:pPr>
        <w:spacing w:after="0"/>
        <w:ind w:left="0"/>
        <w:jc w:val="both"/>
      </w:pPr>
      <w:r>
        <w:rPr>
          <w:rFonts w:ascii="Times New Roman"/>
          <w:b w:val="false"/>
          <w:i w:val="false"/>
          <w:color w:val="000000"/>
          <w:sz w:val="28"/>
        </w:rPr>
        <w:t>
      1) с 1 июня по 31 августа – летний оздоровительный период;</w:t>
      </w:r>
    </w:p>
    <w:bookmarkEnd w:id="59"/>
    <w:bookmarkStart w:name="z82" w:id="60"/>
    <w:p>
      <w:pPr>
        <w:spacing w:after="0"/>
        <w:ind w:left="0"/>
        <w:jc w:val="both"/>
      </w:pPr>
      <w:r>
        <w:rPr>
          <w:rFonts w:ascii="Times New Roman"/>
          <w:b w:val="false"/>
          <w:i w:val="false"/>
          <w:color w:val="000000"/>
          <w:sz w:val="28"/>
        </w:rPr>
        <w:t xml:space="preserve">
      2)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 </w:t>
      </w:r>
    </w:p>
    <w:bookmarkEnd w:id="60"/>
    <w:bookmarkStart w:name="z83" w:id="61"/>
    <w:p>
      <w:pPr>
        <w:spacing w:after="0"/>
        <w:ind w:left="0"/>
        <w:jc w:val="both"/>
      </w:pPr>
      <w:r>
        <w:rPr>
          <w:rFonts w:ascii="Times New Roman"/>
          <w:b w:val="false"/>
          <w:i w:val="false"/>
          <w:color w:val="000000"/>
          <w:sz w:val="28"/>
        </w:rPr>
        <w:t xml:space="preserve">
      3) дети, которым на 1 сентября исполнится 6 (7) лет, выпускаются из дошкольной организации до 1 августа ежегодно; </w:t>
      </w:r>
    </w:p>
    <w:bookmarkEnd w:id="61"/>
    <w:bookmarkStart w:name="z84" w:id="62"/>
    <w:p>
      <w:pPr>
        <w:spacing w:after="0"/>
        <w:ind w:left="0"/>
        <w:jc w:val="both"/>
      </w:pPr>
      <w:r>
        <w:rPr>
          <w:rFonts w:ascii="Times New Roman"/>
          <w:b w:val="false"/>
          <w:i w:val="false"/>
          <w:color w:val="000000"/>
          <w:sz w:val="28"/>
        </w:rPr>
        <w:t>
      4) перевод детей из одной возрастной группы в другую осуществляется c 1 по 31 августа текущего года.</w:t>
      </w:r>
    </w:p>
    <w:bookmarkEnd w:id="62"/>
    <w:bookmarkStart w:name="z85" w:id="63"/>
    <w:p>
      <w:pPr>
        <w:spacing w:after="0"/>
        <w:ind w:left="0"/>
        <w:jc w:val="both"/>
      </w:pPr>
      <w:r>
        <w:rPr>
          <w:rFonts w:ascii="Times New Roman"/>
          <w:b w:val="false"/>
          <w:i w:val="false"/>
          <w:color w:val="000000"/>
          <w:sz w:val="28"/>
        </w:rPr>
        <w:t xml:space="preserve">
      10. За ребенком сохраняется место в дошкольной организации в случаях: </w:t>
      </w:r>
    </w:p>
    <w:bookmarkEnd w:id="63"/>
    <w:bookmarkStart w:name="z86" w:id="64"/>
    <w:p>
      <w:pPr>
        <w:spacing w:after="0"/>
        <w:ind w:left="0"/>
        <w:jc w:val="both"/>
      </w:pPr>
      <w:r>
        <w:rPr>
          <w:rFonts w:ascii="Times New Roman"/>
          <w:b w:val="false"/>
          <w:i w:val="false"/>
          <w:color w:val="000000"/>
          <w:sz w:val="28"/>
        </w:rPr>
        <w:t>
      1) болезни, лечения, оздоровления ребенка в медицинских, санаторно-курортных и иных организациях (при предоставлении справки по показанию);</w:t>
      </w:r>
    </w:p>
    <w:bookmarkEnd w:id="64"/>
    <w:bookmarkStart w:name="z87" w:id="65"/>
    <w:p>
      <w:pPr>
        <w:spacing w:after="0"/>
        <w:ind w:left="0"/>
        <w:jc w:val="both"/>
      </w:pPr>
      <w:r>
        <w:rPr>
          <w:rFonts w:ascii="Times New Roman"/>
          <w:b w:val="false"/>
          <w:i w:val="false"/>
          <w:color w:val="000000"/>
          <w:sz w:val="28"/>
        </w:rPr>
        <w:t>
      2) предоставления одному из родителей или иному законному представителю ребенка трудового отпуска и оздоровления ребенка в летний период сроком до двух месяцев (при предоставлении письменного заявления).</w:t>
      </w:r>
    </w:p>
    <w:bookmarkEnd w:id="65"/>
    <w:bookmarkStart w:name="z88" w:id="66"/>
    <w:p>
      <w:pPr>
        <w:spacing w:after="0"/>
        <w:ind w:left="0"/>
        <w:jc w:val="both"/>
      </w:pPr>
      <w:r>
        <w:rPr>
          <w:rFonts w:ascii="Times New Roman"/>
          <w:b w:val="false"/>
          <w:i w:val="false"/>
          <w:color w:val="000000"/>
          <w:sz w:val="28"/>
        </w:rPr>
        <w:t xml:space="preserve">
      11. Отчисление детей из дошкольных организаций производится руководителем в случаях: </w:t>
      </w:r>
    </w:p>
    <w:bookmarkEnd w:id="66"/>
    <w:bookmarkStart w:name="z89" w:id="67"/>
    <w:p>
      <w:pPr>
        <w:spacing w:after="0"/>
        <w:ind w:left="0"/>
        <w:jc w:val="both"/>
      </w:pPr>
      <w:r>
        <w:rPr>
          <w:rFonts w:ascii="Times New Roman"/>
          <w:b w:val="false"/>
          <w:i w:val="false"/>
          <w:color w:val="000000"/>
          <w:sz w:val="28"/>
        </w:rPr>
        <w:t xml:space="preserve">
      1) несвоевременной ежемесячной оплаты за содержание ребенка (задержка в оплате более 15 календарных дней от установленного срока оплаты); </w:t>
      </w:r>
    </w:p>
    <w:bookmarkEnd w:id="67"/>
    <w:bookmarkStart w:name="z90" w:id="68"/>
    <w:p>
      <w:pPr>
        <w:spacing w:after="0"/>
        <w:ind w:left="0"/>
        <w:jc w:val="both"/>
      </w:pPr>
      <w:r>
        <w:rPr>
          <w:rFonts w:ascii="Times New Roman"/>
          <w:b w:val="false"/>
          <w:i w:val="false"/>
          <w:color w:val="000000"/>
          <w:sz w:val="28"/>
        </w:rPr>
        <w:t xml:space="preserve">
      2) пропуска ребенком более одного месяца без уважительных причин и предупреждения администрации; </w:t>
      </w:r>
    </w:p>
    <w:bookmarkEnd w:id="68"/>
    <w:bookmarkStart w:name="z91" w:id="69"/>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69"/>
    <w:bookmarkStart w:name="z92" w:id="70"/>
    <w:p>
      <w:pPr>
        <w:spacing w:after="0"/>
        <w:ind w:left="0"/>
        <w:jc w:val="both"/>
      </w:pPr>
      <w:r>
        <w:rPr>
          <w:rFonts w:ascii="Times New Roman"/>
          <w:b w:val="false"/>
          <w:i w:val="false"/>
          <w:color w:val="000000"/>
          <w:sz w:val="28"/>
        </w:rPr>
        <w:t xml:space="preserve">
      12. Размер ежемесячной оплаты, взимаемой с родителей или законных представителей: </w:t>
      </w:r>
    </w:p>
    <w:bookmarkEnd w:id="70"/>
    <w:bookmarkStart w:name="z93" w:id="71"/>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71"/>
    <w:bookmarkStart w:name="z94" w:id="72"/>
    <w:p>
      <w:pPr>
        <w:spacing w:after="0"/>
        <w:ind w:left="0"/>
        <w:jc w:val="both"/>
      </w:pPr>
      <w:r>
        <w:rPr>
          <w:rFonts w:ascii="Times New Roman"/>
          <w:b w:val="false"/>
          <w:i w:val="false"/>
          <w:color w:val="000000"/>
          <w:sz w:val="28"/>
        </w:rPr>
        <w:t>
      2) в санаторных детских садах, дошкольных организациях для детей с ограниченными возможностями содержание детей предоставляется на бесплатной основе;</w:t>
      </w:r>
    </w:p>
    <w:bookmarkEnd w:id="72"/>
    <w:bookmarkStart w:name="z95" w:id="73"/>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73"/>
    <w:bookmarkStart w:name="z96" w:id="74"/>
    <w:p>
      <w:pPr>
        <w:spacing w:after="0"/>
        <w:ind w:left="0"/>
        <w:jc w:val="both"/>
      </w:pPr>
      <w:r>
        <w:rPr>
          <w:rFonts w:ascii="Times New Roman"/>
          <w:b w:val="false"/>
          <w:i w:val="false"/>
          <w:color w:val="000000"/>
          <w:sz w:val="28"/>
        </w:rPr>
        <w:t>
      13. Дошкольные организации независимо от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74"/>
    <w:bookmarkStart w:name="z97" w:id="75"/>
    <w:p>
      <w:pPr>
        <w:spacing w:after="0"/>
        <w:ind w:left="0"/>
        <w:jc w:val="left"/>
      </w:pPr>
      <w:r>
        <w:rPr>
          <w:rFonts w:ascii="Times New Roman"/>
          <w:b/>
          <w:i w:val="false"/>
          <w:color w:val="000000"/>
        </w:rPr>
        <w:t xml:space="preserve"> 2. Порядок деятельности дошкольной организации</w:t>
      </w:r>
    </w:p>
    <w:bookmarkEnd w:id="75"/>
    <w:bookmarkStart w:name="z98" w:id="76"/>
    <w:p>
      <w:pPr>
        <w:spacing w:after="0"/>
        <w:ind w:left="0"/>
        <w:jc w:val="both"/>
      </w:pPr>
      <w:r>
        <w:rPr>
          <w:rFonts w:ascii="Times New Roman"/>
          <w:b w:val="false"/>
          <w:i w:val="false"/>
          <w:color w:val="000000"/>
          <w:sz w:val="28"/>
        </w:rPr>
        <w:t>
      14.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дошкольная организация уведомляет о начале деятельности уполномоченный орган в области образования в соответствии с компетенцией по месту нахождения.</w:t>
      </w:r>
    </w:p>
    <w:bookmarkEnd w:id="76"/>
    <w:bookmarkStart w:name="z99" w:id="77"/>
    <w:p>
      <w:pPr>
        <w:spacing w:after="0"/>
        <w:ind w:left="0"/>
        <w:jc w:val="both"/>
      </w:pPr>
      <w:r>
        <w:rPr>
          <w:rFonts w:ascii="Times New Roman"/>
          <w:b w:val="false"/>
          <w:i w:val="false"/>
          <w:color w:val="000000"/>
          <w:sz w:val="28"/>
        </w:rPr>
        <w:t>
      15. При прекращении деятельности дошкольная организация образования уведомляет о прекращении деятельности уполномоченный орган в области образования в соответствии с компетенцией по месту нахождения.</w:t>
      </w:r>
    </w:p>
    <w:bookmarkEnd w:id="77"/>
    <w:bookmarkStart w:name="z100" w:id="78"/>
    <w:p>
      <w:pPr>
        <w:spacing w:after="0"/>
        <w:ind w:left="0"/>
        <w:jc w:val="both"/>
      </w:pPr>
      <w:r>
        <w:rPr>
          <w:rFonts w:ascii="Times New Roman"/>
          <w:b w:val="false"/>
          <w:i w:val="false"/>
          <w:color w:val="000000"/>
          <w:sz w:val="28"/>
        </w:rPr>
        <w:t>
      16. Направление уведомлений о начале или прекращении деятельности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78"/>
    <w:bookmarkStart w:name="z101" w:id="79"/>
    <w:p>
      <w:pPr>
        <w:spacing w:after="0"/>
        <w:ind w:left="0"/>
        <w:jc w:val="both"/>
      </w:pPr>
      <w:r>
        <w:rPr>
          <w:rFonts w:ascii="Times New Roman"/>
          <w:b w:val="false"/>
          <w:i w:val="false"/>
          <w:color w:val="000000"/>
          <w:sz w:val="28"/>
        </w:rPr>
        <w:t xml:space="preserve">
      17.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w:t>
      </w:r>
    </w:p>
    <w:bookmarkEnd w:id="79"/>
    <w:bookmarkStart w:name="z102" w:id="80"/>
    <w:p>
      <w:pPr>
        <w:spacing w:after="0"/>
        <w:ind w:left="0"/>
        <w:jc w:val="both"/>
      </w:pPr>
      <w:r>
        <w:rPr>
          <w:rFonts w:ascii="Times New Roman"/>
          <w:b w:val="false"/>
          <w:i w:val="false"/>
          <w:color w:val="000000"/>
          <w:sz w:val="28"/>
        </w:rPr>
        <w:t>
      18. Дошкольные организации обеспечивают:</w:t>
      </w:r>
    </w:p>
    <w:bookmarkEnd w:id="80"/>
    <w:bookmarkStart w:name="z103" w:id="81"/>
    <w:p>
      <w:pPr>
        <w:spacing w:after="0"/>
        <w:ind w:left="0"/>
        <w:jc w:val="both"/>
      </w:pPr>
      <w:r>
        <w:rPr>
          <w:rFonts w:ascii="Times New Roman"/>
          <w:b w:val="false"/>
          <w:i w:val="false"/>
          <w:color w:val="000000"/>
          <w:sz w:val="28"/>
        </w:rPr>
        <w:t>
      1) выполнение функций, определенных его уставом;</w:t>
      </w:r>
    </w:p>
    <w:bookmarkEnd w:id="81"/>
    <w:bookmarkStart w:name="z104" w:id="82"/>
    <w:p>
      <w:pPr>
        <w:spacing w:after="0"/>
        <w:ind w:left="0"/>
        <w:jc w:val="both"/>
      </w:pPr>
      <w:r>
        <w:rPr>
          <w:rFonts w:ascii="Times New Roman"/>
          <w:b w:val="false"/>
          <w:i w:val="false"/>
          <w:color w:val="000000"/>
          <w:sz w:val="28"/>
        </w:rPr>
        <w:t>
      2) охрану жизни и здоровья детей;</w:t>
      </w:r>
    </w:p>
    <w:bookmarkEnd w:id="82"/>
    <w:bookmarkStart w:name="z105" w:id="83"/>
    <w:p>
      <w:pPr>
        <w:spacing w:after="0"/>
        <w:ind w:left="0"/>
        <w:jc w:val="both"/>
      </w:pPr>
      <w:r>
        <w:rPr>
          <w:rFonts w:ascii="Times New Roman"/>
          <w:b w:val="false"/>
          <w:i w:val="false"/>
          <w:color w:val="000000"/>
          <w:sz w:val="28"/>
        </w:rPr>
        <w:t>
      3) реализацию в полном объеме типовых учебных программ дошкольного воспитания и обучения;</w:t>
      </w:r>
    </w:p>
    <w:bookmarkEnd w:id="83"/>
    <w:bookmarkStart w:name="z106" w:id="84"/>
    <w:p>
      <w:pPr>
        <w:spacing w:after="0"/>
        <w:ind w:left="0"/>
        <w:jc w:val="both"/>
      </w:pPr>
      <w:r>
        <w:rPr>
          <w:rFonts w:ascii="Times New Roman"/>
          <w:b w:val="false"/>
          <w:i w:val="false"/>
          <w:color w:val="000000"/>
          <w:sz w:val="28"/>
        </w:rPr>
        <w:t>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p>
    <w:bookmarkEnd w:id="84"/>
    <w:bookmarkStart w:name="z107" w:id="85"/>
    <w:p>
      <w:pPr>
        <w:spacing w:after="0"/>
        <w:ind w:left="0"/>
        <w:jc w:val="both"/>
      </w:pPr>
      <w:r>
        <w:rPr>
          <w:rFonts w:ascii="Times New Roman"/>
          <w:b w:val="false"/>
          <w:i w:val="false"/>
          <w:color w:val="000000"/>
          <w:sz w:val="28"/>
        </w:rPr>
        <w:t>
      19. В государственных дошкольных организациях штатная численность устанавливается согласно типовым штатам работников государственных организаций образования.</w:t>
      </w:r>
    </w:p>
    <w:bookmarkEnd w:id="85"/>
    <w:bookmarkStart w:name="z108" w:id="86"/>
    <w:p>
      <w:pPr>
        <w:spacing w:after="0"/>
        <w:ind w:left="0"/>
        <w:jc w:val="both"/>
      </w:pPr>
      <w:r>
        <w:rPr>
          <w:rFonts w:ascii="Times New Roman"/>
          <w:b w:val="false"/>
          <w:i w:val="false"/>
          <w:color w:val="000000"/>
          <w:sz w:val="28"/>
        </w:rPr>
        <w:t>
      20.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подтверждаемое документами государственного образца о соответствующем уровне образования и квалификации.</w:t>
      </w:r>
    </w:p>
    <w:bookmarkEnd w:id="86"/>
    <w:bookmarkStart w:name="z109" w:id="87"/>
    <w:p>
      <w:pPr>
        <w:spacing w:after="0"/>
        <w:ind w:left="0"/>
        <w:jc w:val="both"/>
      </w:pPr>
      <w:r>
        <w:rPr>
          <w:rFonts w:ascii="Times New Roman"/>
          <w:b w:val="false"/>
          <w:i w:val="false"/>
          <w:color w:val="000000"/>
          <w:sz w:val="28"/>
        </w:rPr>
        <w:t>
      К работе в дошкольных организациях не допускаются лица:</w:t>
      </w:r>
    </w:p>
    <w:bookmarkEnd w:id="87"/>
    <w:bookmarkStart w:name="z110" w:id="88"/>
    <w:p>
      <w:pPr>
        <w:spacing w:after="0"/>
        <w:ind w:left="0"/>
        <w:jc w:val="both"/>
      </w:pPr>
      <w:r>
        <w:rPr>
          <w:rFonts w:ascii="Times New Roman"/>
          <w:b w:val="false"/>
          <w:i w:val="false"/>
          <w:color w:val="000000"/>
          <w:sz w:val="28"/>
        </w:rPr>
        <w:t>
      1) имеющие медицинские противопоказания;</w:t>
      </w:r>
    </w:p>
    <w:bookmarkEnd w:id="88"/>
    <w:bookmarkStart w:name="z111" w:id="89"/>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89"/>
    <w:bookmarkStart w:name="z112" w:id="90"/>
    <w:p>
      <w:pPr>
        <w:spacing w:after="0"/>
        <w:ind w:left="0"/>
        <w:jc w:val="both"/>
      </w:pPr>
      <w:r>
        <w:rPr>
          <w:rFonts w:ascii="Times New Roman"/>
          <w:b w:val="false"/>
          <w:i w:val="false"/>
          <w:color w:val="000000"/>
          <w:sz w:val="28"/>
        </w:rPr>
        <w:t xml:space="preserve">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Республики Казахстан.</w:t>
      </w:r>
    </w:p>
    <w:bookmarkEnd w:id="90"/>
    <w:bookmarkStart w:name="z113" w:id="91"/>
    <w:p>
      <w:pPr>
        <w:spacing w:after="0"/>
        <w:ind w:left="0"/>
        <w:jc w:val="both"/>
      </w:pPr>
      <w:r>
        <w:rPr>
          <w:rFonts w:ascii="Times New Roman"/>
          <w:b w:val="false"/>
          <w:i w:val="false"/>
          <w:color w:val="000000"/>
          <w:sz w:val="28"/>
        </w:rPr>
        <w:t xml:space="preserve">
      21.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 </w:t>
      </w:r>
    </w:p>
    <w:bookmarkEnd w:id="91"/>
    <w:bookmarkStart w:name="z114" w:id="92"/>
    <w:p>
      <w:pPr>
        <w:spacing w:after="0"/>
        <w:ind w:left="0"/>
        <w:jc w:val="both"/>
      </w:pPr>
      <w:r>
        <w:rPr>
          <w:rFonts w:ascii="Times New Roman"/>
          <w:b w:val="false"/>
          <w:i w:val="false"/>
          <w:color w:val="000000"/>
          <w:sz w:val="28"/>
        </w:rPr>
        <w:t>
      22.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92"/>
    <w:bookmarkStart w:name="z115" w:id="93"/>
    <w:p>
      <w:pPr>
        <w:spacing w:after="0"/>
        <w:ind w:left="0"/>
        <w:jc w:val="both"/>
      </w:pPr>
      <w:r>
        <w:rPr>
          <w:rFonts w:ascii="Times New Roman"/>
          <w:b w:val="false"/>
          <w:i w:val="false"/>
          <w:color w:val="000000"/>
          <w:sz w:val="28"/>
        </w:rPr>
        <w:t>
      Дошкольные организации обеспечивают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3"/>
    <w:bookmarkStart w:name="z116" w:id="94"/>
    <w:p>
      <w:pPr>
        <w:spacing w:after="0"/>
        <w:ind w:left="0"/>
        <w:jc w:val="both"/>
      </w:pPr>
      <w:r>
        <w:rPr>
          <w:rFonts w:ascii="Times New Roman"/>
          <w:b w:val="false"/>
          <w:i w:val="false"/>
          <w:color w:val="000000"/>
          <w:sz w:val="28"/>
        </w:rPr>
        <w:t xml:space="preserve">
      23.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
    <w:bookmarkEnd w:id="94"/>
    <w:bookmarkStart w:name="z117" w:id="95"/>
    <w:p>
      <w:pPr>
        <w:spacing w:after="0"/>
        <w:ind w:left="0"/>
        <w:jc w:val="both"/>
      </w:pPr>
      <w:r>
        <w:rPr>
          <w:rFonts w:ascii="Times New Roman"/>
          <w:b w:val="false"/>
          <w:i w:val="false"/>
          <w:color w:val="000000"/>
          <w:sz w:val="28"/>
        </w:rPr>
        <w:t>
      24.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p>
    <w:bookmarkEnd w:id="95"/>
    <w:bookmarkStart w:name="z118" w:id="96"/>
    <w:p>
      <w:pPr>
        <w:spacing w:after="0"/>
        <w:ind w:left="0"/>
        <w:jc w:val="both"/>
      </w:pPr>
      <w:r>
        <w:rPr>
          <w:rFonts w:ascii="Times New Roman"/>
          <w:b w:val="false"/>
          <w:i w:val="false"/>
          <w:color w:val="000000"/>
          <w:sz w:val="28"/>
        </w:rPr>
        <w:t xml:space="preserve">
      25.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 </w:t>
      </w:r>
    </w:p>
    <w:bookmarkEnd w:id="96"/>
    <w:bookmarkStart w:name="z119" w:id="97"/>
    <w:p>
      <w:pPr>
        <w:spacing w:after="0"/>
        <w:ind w:left="0"/>
        <w:jc w:val="both"/>
      </w:pPr>
      <w:r>
        <w:rPr>
          <w:rFonts w:ascii="Times New Roman"/>
          <w:b w:val="false"/>
          <w:i w:val="false"/>
          <w:color w:val="000000"/>
          <w:sz w:val="28"/>
        </w:rPr>
        <w:t>
      26. Непосредственное управление дошкольной организацией осуществляет руководитель. Руководитель дошкольной организации:</w:t>
      </w:r>
    </w:p>
    <w:bookmarkEnd w:id="97"/>
    <w:bookmarkStart w:name="z120" w:id="98"/>
    <w:p>
      <w:pPr>
        <w:spacing w:after="0"/>
        <w:ind w:left="0"/>
        <w:jc w:val="both"/>
      </w:pPr>
      <w:r>
        <w:rPr>
          <w:rFonts w:ascii="Times New Roman"/>
          <w:b w:val="false"/>
          <w:i w:val="false"/>
          <w:color w:val="000000"/>
          <w:sz w:val="28"/>
        </w:rPr>
        <w:t>
      1) действует от имени дошкольной организации, представляет ее во всех государственных и частных организациях;</w:t>
      </w:r>
    </w:p>
    <w:bookmarkEnd w:id="98"/>
    <w:bookmarkStart w:name="z121" w:id="99"/>
    <w:p>
      <w:pPr>
        <w:spacing w:after="0"/>
        <w:ind w:left="0"/>
        <w:jc w:val="both"/>
      </w:pPr>
      <w:r>
        <w:rPr>
          <w:rFonts w:ascii="Times New Roman"/>
          <w:b w:val="false"/>
          <w:i w:val="false"/>
          <w:color w:val="000000"/>
          <w:sz w:val="28"/>
        </w:rPr>
        <w:t>
      2) является распорядителем средств, заключает договора, выдает доверенности, открывает в банках расчетные и другие счета;</w:t>
      </w:r>
    </w:p>
    <w:bookmarkEnd w:id="99"/>
    <w:bookmarkStart w:name="z122" w:id="100"/>
    <w:p>
      <w:pPr>
        <w:spacing w:after="0"/>
        <w:ind w:left="0"/>
        <w:jc w:val="both"/>
      </w:pPr>
      <w:r>
        <w:rPr>
          <w:rFonts w:ascii="Times New Roman"/>
          <w:b w:val="false"/>
          <w:i w:val="false"/>
          <w:color w:val="000000"/>
          <w:sz w:val="28"/>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100"/>
    <w:bookmarkStart w:name="z123" w:id="101"/>
    <w:p>
      <w:pPr>
        <w:spacing w:after="0"/>
        <w:ind w:left="0"/>
        <w:jc w:val="both"/>
      </w:pPr>
      <w:r>
        <w:rPr>
          <w:rFonts w:ascii="Times New Roman"/>
          <w:b w:val="false"/>
          <w:i w:val="false"/>
          <w:color w:val="000000"/>
          <w:sz w:val="28"/>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101"/>
    <w:bookmarkStart w:name="z124" w:id="102"/>
    <w:p>
      <w:pPr>
        <w:spacing w:after="0"/>
        <w:ind w:left="0"/>
        <w:jc w:val="both"/>
      </w:pPr>
      <w:r>
        <w:rPr>
          <w:rFonts w:ascii="Times New Roman"/>
          <w:b w:val="false"/>
          <w:i w:val="false"/>
          <w:color w:val="000000"/>
          <w:sz w:val="28"/>
        </w:rPr>
        <w:t>
      5) создает условия для осуществления учебно-воспитательного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нормативными правовыми актами в сфере санитарно-эпидемиологического благополучия населения Республики Казахстан;</w:t>
      </w:r>
    </w:p>
    <w:bookmarkEnd w:id="102"/>
    <w:bookmarkStart w:name="z125" w:id="103"/>
    <w:p>
      <w:pPr>
        <w:spacing w:after="0"/>
        <w:ind w:left="0"/>
        <w:jc w:val="both"/>
      </w:pPr>
      <w:r>
        <w:rPr>
          <w:rFonts w:ascii="Times New Roman"/>
          <w:b w:val="false"/>
          <w:i w:val="false"/>
          <w:color w:val="000000"/>
          <w:sz w:val="28"/>
        </w:rPr>
        <w:t>
      6) организует дополнительные услуги, направленные на удовлетворение интересов детей, потребностей семьи;</w:t>
      </w:r>
    </w:p>
    <w:bookmarkEnd w:id="103"/>
    <w:bookmarkStart w:name="z126" w:id="104"/>
    <w:p>
      <w:pPr>
        <w:spacing w:after="0"/>
        <w:ind w:left="0"/>
        <w:jc w:val="both"/>
      </w:pPr>
      <w:r>
        <w:rPr>
          <w:rFonts w:ascii="Times New Roman"/>
          <w:b w:val="false"/>
          <w:i w:val="false"/>
          <w:color w:val="000000"/>
          <w:sz w:val="28"/>
        </w:rPr>
        <w:t>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родителями или законными представителями;</w:t>
      </w:r>
    </w:p>
    <w:bookmarkEnd w:id="104"/>
    <w:bookmarkStart w:name="z127" w:id="105"/>
    <w:p>
      <w:pPr>
        <w:spacing w:after="0"/>
        <w:ind w:left="0"/>
        <w:jc w:val="both"/>
      </w:pPr>
      <w:r>
        <w:rPr>
          <w:rFonts w:ascii="Times New Roman"/>
          <w:b w:val="false"/>
          <w:i w:val="false"/>
          <w:color w:val="000000"/>
          <w:sz w:val="28"/>
        </w:rPr>
        <w:t>
      8) обеспечивает сохранность и эффективное использование закрепленного за дошкольной организацией имущества.</w:t>
      </w:r>
    </w:p>
    <w:bookmarkEnd w:id="105"/>
    <w:bookmarkStart w:name="z128" w:id="106"/>
    <w:p>
      <w:pPr>
        <w:spacing w:after="0"/>
        <w:ind w:left="0"/>
        <w:jc w:val="both"/>
      </w:pPr>
      <w:r>
        <w:rPr>
          <w:rFonts w:ascii="Times New Roman"/>
          <w:b w:val="false"/>
          <w:i w:val="false"/>
          <w:color w:val="000000"/>
          <w:sz w:val="28"/>
        </w:rPr>
        <w:t>
      27. Руководитель дошкольной организации согласно законам Республики Казахстан несет ответственность за:</w:t>
      </w:r>
    </w:p>
    <w:bookmarkEnd w:id="106"/>
    <w:bookmarkStart w:name="z129" w:id="107"/>
    <w:p>
      <w:pPr>
        <w:spacing w:after="0"/>
        <w:ind w:left="0"/>
        <w:jc w:val="both"/>
      </w:pPr>
      <w:r>
        <w:rPr>
          <w:rFonts w:ascii="Times New Roman"/>
          <w:b w:val="false"/>
          <w:i w:val="false"/>
          <w:color w:val="000000"/>
          <w:sz w:val="28"/>
        </w:rPr>
        <w:t xml:space="preserve">
      1) нарушение прав и свобод воспитанников, сотрудников; </w:t>
      </w:r>
    </w:p>
    <w:bookmarkEnd w:id="107"/>
    <w:bookmarkStart w:name="z130" w:id="108"/>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bookmarkEnd w:id="108"/>
    <w:bookmarkStart w:name="z131" w:id="109"/>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дошкольного воспитания и обучения; </w:t>
      </w:r>
    </w:p>
    <w:bookmarkEnd w:id="109"/>
    <w:bookmarkStart w:name="z132" w:id="110"/>
    <w:p>
      <w:pPr>
        <w:spacing w:after="0"/>
        <w:ind w:left="0"/>
        <w:jc w:val="both"/>
      </w:pPr>
      <w:r>
        <w:rPr>
          <w:rFonts w:ascii="Times New Roman"/>
          <w:b w:val="false"/>
          <w:i w:val="false"/>
          <w:color w:val="000000"/>
          <w:sz w:val="28"/>
        </w:rPr>
        <w:t xml:space="preserve">
      4) охрану жизни и здоровья воспитанников и сотрудников во время учебно-воспитательного процесса; </w:t>
      </w:r>
    </w:p>
    <w:bookmarkEnd w:id="110"/>
    <w:bookmarkStart w:name="z133" w:id="111"/>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111"/>
    <w:bookmarkStart w:name="z134" w:id="112"/>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112"/>
    <w:bookmarkStart w:name="z135" w:id="113"/>
    <w:p>
      <w:pPr>
        <w:spacing w:after="0"/>
        <w:ind w:left="0"/>
        <w:jc w:val="both"/>
      </w:pPr>
      <w:r>
        <w:rPr>
          <w:rFonts w:ascii="Times New Roman"/>
          <w:b w:val="false"/>
          <w:i w:val="false"/>
          <w:color w:val="000000"/>
          <w:sz w:val="28"/>
        </w:rPr>
        <w:t xml:space="preserve">
      28.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образовании", иным законодательным актам и уставу дошкольной организации.</w:t>
      </w:r>
    </w:p>
    <w:bookmarkEnd w:id="113"/>
    <w:bookmarkStart w:name="z136" w:id="114"/>
    <w:p>
      <w:pPr>
        <w:spacing w:after="0"/>
        <w:ind w:left="0"/>
        <w:jc w:val="both"/>
      </w:pPr>
      <w:r>
        <w:rPr>
          <w:rFonts w:ascii="Times New Roman"/>
          <w:b w:val="false"/>
          <w:i w:val="false"/>
          <w:color w:val="000000"/>
          <w:sz w:val="28"/>
        </w:rPr>
        <w:t xml:space="preserve">
      29. Взаимоотношения между дошкольной организацией и родителями или законными представителями регулируются договором, который заключается при зачислении ребенка в дошкольную организацию. </w:t>
      </w:r>
    </w:p>
    <w:bookmarkEnd w:id="114"/>
    <w:bookmarkStart w:name="z137" w:id="115"/>
    <w:p>
      <w:pPr>
        <w:spacing w:after="0"/>
        <w:ind w:left="0"/>
        <w:jc w:val="both"/>
      </w:pPr>
      <w:r>
        <w:rPr>
          <w:rFonts w:ascii="Times New Roman"/>
          <w:b w:val="false"/>
          <w:i w:val="false"/>
          <w:color w:val="000000"/>
          <w:sz w:val="28"/>
        </w:rPr>
        <w:t>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bookmarkEnd w:id="115"/>
    <w:bookmarkStart w:name="z138" w:id="116"/>
    <w:p>
      <w:pPr>
        <w:spacing w:after="0"/>
        <w:ind w:left="0"/>
        <w:jc w:val="left"/>
      </w:pPr>
      <w:r>
        <w:rPr>
          <w:rFonts w:ascii="Times New Roman"/>
          <w:b/>
          <w:i w:val="false"/>
          <w:color w:val="000000"/>
        </w:rPr>
        <w:t xml:space="preserve"> 3. Учебно-воспитательный процесс в дошкольной организации</w:t>
      </w:r>
    </w:p>
    <w:bookmarkEnd w:id="116"/>
    <w:bookmarkStart w:name="z139" w:id="117"/>
    <w:p>
      <w:pPr>
        <w:spacing w:after="0"/>
        <w:ind w:left="0"/>
        <w:jc w:val="both"/>
      </w:pPr>
      <w:r>
        <w:rPr>
          <w:rFonts w:ascii="Times New Roman"/>
          <w:b w:val="false"/>
          <w:i w:val="false"/>
          <w:color w:val="000000"/>
          <w:sz w:val="28"/>
        </w:rPr>
        <w:t>
      30. Основными участниками учебно-воспитательного процесса являются дети, родители или законные представители, педагогические работники.</w:t>
      </w:r>
    </w:p>
    <w:bookmarkEnd w:id="117"/>
    <w:bookmarkStart w:name="z140" w:id="118"/>
    <w:p>
      <w:pPr>
        <w:spacing w:after="0"/>
        <w:ind w:left="0"/>
        <w:jc w:val="both"/>
      </w:pPr>
      <w:r>
        <w:rPr>
          <w:rFonts w:ascii="Times New Roman"/>
          <w:b w:val="false"/>
          <w:i w:val="false"/>
          <w:color w:val="000000"/>
          <w:sz w:val="28"/>
        </w:rPr>
        <w:t>
      Учебно-воспитательный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p>
    <w:bookmarkEnd w:id="118"/>
    <w:bookmarkStart w:name="z141" w:id="119"/>
    <w:p>
      <w:pPr>
        <w:spacing w:after="0"/>
        <w:ind w:left="0"/>
        <w:jc w:val="both"/>
      </w:pPr>
      <w:r>
        <w:rPr>
          <w:rFonts w:ascii="Times New Roman"/>
          <w:b w:val="false"/>
          <w:i w:val="false"/>
          <w:color w:val="000000"/>
          <w:sz w:val="28"/>
        </w:rPr>
        <w:t>
      Педагоги дошкольных организаций в целях обеспечения эффективного учебно-воспитательного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w:t>
      </w:r>
    </w:p>
    <w:bookmarkEnd w:id="119"/>
    <w:bookmarkStart w:name="z142" w:id="120"/>
    <w:p>
      <w:pPr>
        <w:spacing w:after="0"/>
        <w:ind w:left="0"/>
        <w:jc w:val="both"/>
      </w:pPr>
      <w:r>
        <w:rPr>
          <w:rFonts w:ascii="Times New Roman"/>
          <w:b w:val="false"/>
          <w:i w:val="false"/>
          <w:color w:val="000000"/>
          <w:sz w:val="28"/>
        </w:rPr>
        <w:t xml:space="preserve">
      31. Отношения воспитанника, родителей и персонала дошкольной организации строятся на основе сотрудничества, взаимного уважения участников учебно-воспитательного процесса и с учетом предоставления воспитаннику свободы развития в соответствии с индивидуальными особенностями. </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145" w:id="121"/>
    <w:p>
      <w:pPr>
        <w:spacing w:after="0"/>
        <w:ind w:left="0"/>
        <w:jc w:val="left"/>
      </w:pPr>
      <w:r>
        <w:rPr>
          <w:rFonts w:ascii="Times New Roman"/>
          <w:b/>
          <w:i w:val="false"/>
          <w:color w:val="000000"/>
        </w:rPr>
        <w:t xml:space="preserve"> Типовые правила</w:t>
      </w:r>
      <w:r>
        <w:br/>
      </w:r>
      <w:r>
        <w:rPr>
          <w:rFonts w:ascii="Times New Roman"/>
          <w:b/>
          <w:i w:val="false"/>
          <w:color w:val="000000"/>
        </w:rPr>
        <w:t>деятельности организаций среднего образования (начального, основного среднего и общего среднего)</w:t>
      </w:r>
    </w:p>
    <w:bookmarkEnd w:id="121"/>
    <w:bookmarkStart w:name="z146" w:id="122"/>
    <w:p>
      <w:pPr>
        <w:spacing w:after="0"/>
        <w:ind w:left="0"/>
        <w:jc w:val="left"/>
      </w:pPr>
      <w:r>
        <w:rPr>
          <w:rFonts w:ascii="Times New Roman"/>
          <w:b/>
          <w:i w:val="false"/>
          <w:color w:val="000000"/>
        </w:rPr>
        <w:t xml:space="preserve"> 1. Общие положения</w:t>
      </w:r>
    </w:p>
    <w:bookmarkEnd w:id="122"/>
    <w:bookmarkStart w:name="z147" w:id="123"/>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p>
    <w:bookmarkEnd w:id="123"/>
    <w:bookmarkStart w:name="z148" w:id="124"/>
    <w:p>
      <w:pPr>
        <w:spacing w:after="0"/>
        <w:ind w:left="0"/>
        <w:jc w:val="both"/>
      </w:pPr>
      <w:r>
        <w:rPr>
          <w:rFonts w:ascii="Times New Roman"/>
          <w:b w:val="false"/>
          <w:i w:val="false"/>
          <w:color w:val="000000"/>
          <w:sz w:val="28"/>
        </w:rPr>
        <w:t>
      2. Основными задачами организаций образования являются:</w:t>
      </w:r>
    </w:p>
    <w:bookmarkEnd w:id="124"/>
    <w:bookmarkStart w:name="z149" w:id="125"/>
    <w:p>
      <w:pPr>
        <w:spacing w:after="0"/>
        <w:ind w:left="0"/>
        <w:jc w:val="both"/>
      </w:pPr>
      <w:r>
        <w:rPr>
          <w:rFonts w:ascii="Times New Roman"/>
          <w:b w:val="false"/>
          <w:i w:val="false"/>
          <w:color w:val="000000"/>
          <w:sz w:val="28"/>
        </w:rPr>
        <w:t>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bookmarkEnd w:id="125"/>
    <w:bookmarkStart w:name="z150" w:id="126"/>
    <w:p>
      <w:pPr>
        <w:spacing w:after="0"/>
        <w:ind w:left="0"/>
        <w:jc w:val="both"/>
      </w:pPr>
      <w:r>
        <w:rPr>
          <w:rFonts w:ascii="Times New Roman"/>
          <w:b w:val="false"/>
          <w:i w:val="false"/>
          <w:color w:val="000000"/>
          <w:sz w:val="28"/>
        </w:rPr>
        <w:t>
      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bookmarkEnd w:id="126"/>
    <w:bookmarkStart w:name="z151" w:id="127"/>
    <w:p>
      <w:pPr>
        <w:spacing w:after="0"/>
        <w:ind w:left="0"/>
        <w:jc w:val="both"/>
      </w:pPr>
      <w:r>
        <w:rPr>
          <w:rFonts w:ascii="Times New Roman"/>
          <w:b w:val="false"/>
          <w:i w:val="false"/>
          <w:color w:val="000000"/>
          <w:sz w:val="28"/>
        </w:rPr>
        <w:t xml:space="preserve">
      3) развитие творческих, духовных и физических возможностей личности, формирование прочных основ нравственности и здорового образа жизни; </w:t>
      </w:r>
    </w:p>
    <w:bookmarkEnd w:id="127"/>
    <w:bookmarkStart w:name="z152" w:id="128"/>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128"/>
    <w:bookmarkStart w:name="z153" w:id="129"/>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29"/>
    <w:bookmarkStart w:name="z154" w:id="130"/>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30"/>
    <w:bookmarkStart w:name="z155" w:id="131"/>
    <w:p>
      <w:pPr>
        <w:spacing w:after="0"/>
        <w:ind w:left="0"/>
        <w:jc w:val="both"/>
      </w:pPr>
      <w:r>
        <w:rPr>
          <w:rFonts w:ascii="Times New Roman"/>
          <w:b w:val="false"/>
          <w:i w:val="false"/>
          <w:color w:val="000000"/>
          <w:sz w:val="28"/>
        </w:rPr>
        <w:t>
      3. Организации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131"/>
    <w:bookmarkStart w:name="z156" w:id="132"/>
    <w:p>
      <w:pPr>
        <w:spacing w:after="0"/>
        <w:ind w:left="0"/>
        <w:jc w:val="both"/>
      </w:pPr>
      <w:r>
        <w:rPr>
          <w:rFonts w:ascii="Times New Roman"/>
          <w:b w:val="false"/>
          <w:i w:val="false"/>
          <w:color w:val="000000"/>
          <w:sz w:val="28"/>
        </w:rPr>
        <w:t>
      4.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132"/>
    <w:bookmarkStart w:name="z157" w:id="133"/>
    <w:p>
      <w:pPr>
        <w:spacing w:after="0"/>
        <w:ind w:left="0"/>
        <w:jc w:val="both"/>
      </w:pPr>
      <w:r>
        <w:rPr>
          <w:rFonts w:ascii="Times New Roman"/>
          <w:b w:val="false"/>
          <w:i w:val="false"/>
          <w:color w:val="000000"/>
          <w:sz w:val="28"/>
        </w:rPr>
        <w:t xml:space="preserve">
      5.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 </w:t>
      </w:r>
    </w:p>
    <w:bookmarkEnd w:id="133"/>
    <w:bookmarkStart w:name="z158" w:id="134"/>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34"/>
    <w:bookmarkStart w:name="z159" w:id="135"/>
    <w:p>
      <w:pPr>
        <w:spacing w:after="0"/>
        <w:ind w:left="0"/>
        <w:jc w:val="both"/>
      </w:pPr>
      <w:r>
        <w:rPr>
          <w:rFonts w:ascii="Times New Roman"/>
          <w:b w:val="false"/>
          <w:i w:val="false"/>
          <w:color w:val="000000"/>
          <w:sz w:val="28"/>
        </w:rPr>
        <w:t>
      7. Для граждан, которые по состоянию здоровья в течение длительного времени не могут посещать организации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135"/>
    <w:bookmarkStart w:name="z160" w:id="136"/>
    <w:p>
      <w:pPr>
        <w:spacing w:after="0"/>
        <w:ind w:left="0"/>
        <w:jc w:val="both"/>
      </w:pPr>
      <w:r>
        <w:rPr>
          <w:rFonts w:ascii="Times New Roman"/>
          <w:b w:val="false"/>
          <w:i w:val="false"/>
          <w:color w:val="000000"/>
          <w:sz w:val="28"/>
        </w:rPr>
        <w:t>
      8.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p>
    <w:bookmarkEnd w:id="136"/>
    <w:bookmarkStart w:name="z161" w:id="137"/>
    <w:p>
      <w:pPr>
        <w:spacing w:after="0"/>
        <w:ind w:left="0"/>
        <w:jc w:val="both"/>
      </w:pPr>
      <w:r>
        <w:rPr>
          <w:rFonts w:ascii="Times New Roman"/>
          <w:b w:val="false"/>
          <w:i w:val="false"/>
          <w:color w:val="000000"/>
          <w:sz w:val="28"/>
        </w:rPr>
        <w:t>
      9. Исключение из государственных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37"/>
    <w:bookmarkStart w:name="z162" w:id="138"/>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38"/>
    <w:bookmarkStart w:name="z163" w:id="139"/>
    <w:p>
      <w:pPr>
        <w:spacing w:after="0"/>
        <w:ind w:left="0"/>
        <w:jc w:val="both"/>
      </w:pPr>
      <w:r>
        <w:rPr>
          <w:rFonts w:ascii="Times New Roman"/>
          <w:b w:val="false"/>
          <w:i w:val="false"/>
          <w:color w:val="000000"/>
          <w:sz w:val="28"/>
        </w:rPr>
        <w:t>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p>
    <w:bookmarkEnd w:id="139"/>
    <w:bookmarkStart w:name="z164" w:id="140"/>
    <w:p>
      <w:pPr>
        <w:spacing w:after="0"/>
        <w:ind w:left="0"/>
        <w:jc w:val="both"/>
      </w:pPr>
      <w:r>
        <w:rPr>
          <w:rFonts w:ascii="Times New Roman"/>
          <w:b w:val="false"/>
          <w:i w:val="false"/>
          <w:color w:val="000000"/>
          <w:sz w:val="28"/>
        </w:rPr>
        <w:t xml:space="preserve">
      10. Трудовые отношения работника и организации образования регулируются трудовым законодательством Республики Казахстан. </w:t>
      </w:r>
    </w:p>
    <w:bookmarkEnd w:id="140"/>
    <w:bookmarkStart w:name="z165" w:id="141"/>
    <w:p>
      <w:pPr>
        <w:spacing w:after="0"/>
        <w:ind w:left="0"/>
        <w:jc w:val="left"/>
      </w:pPr>
      <w:r>
        <w:rPr>
          <w:rFonts w:ascii="Times New Roman"/>
          <w:b/>
          <w:i w:val="false"/>
          <w:color w:val="000000"/>
        </w:rPr>
        <w:t xml:space="preserve"> 2. Порядок деятельности организаций образования</w:t>
      </w:r>
    </w:p>
    <w:bookmarkEnd w:id="141"/>
    <w:bookmarkStart w:name="z166" w:id="142"/>
    <w:p>
      <w:pPr>
        <w:spacing w:after="0"/>
        <w:ind w:left="0"/>
        <w:jc w:val="both"/>
      </w:pPr>
      <w:r>
        <w:rPr>
          <w:rFonts w:ascii="Times New Roman"/>
          <w:b w:val="false"/>
          <w:i w:val="false"/>
          <w:color w:val="000000"/>
          <w:sz w:val="28"/>
        </w:rPr>
        <w:t>
      11. Субъектами образовательного процесса являются учащиеся, педагогические работники, родители учащихся или иные их законные представители.</w:t>
      </w:r>
    </w:p>
    <w:bookmarkEnd w:id="142"/>
    <w:bookmarkStart w:name="z167" w:id="143"/>
    <w:p>
      <w:pPr>
        <w:spacing w:after="0"/>
        <w:ind w:left="0"/>
        <w:jc w:val="both"/>
      </w:pPr>
      <w:r>
        <w:rPr>
          <w:rFonts w:ascii="Times New Roman"/>
          <w:b w:val="false"/>
          <w:i w:val="false"/>
          <w:color w:val="000000"/>
          <w:sz w:val="28"/>
        </w:rPr>
        <w:t>
      12.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w:t>
      </w:r>
    </w:p>
    <w:bookmarkEnd w:id="143"/>
    <w:bookmarkStart w:name="z168" w:id="144"/>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144"/>
    <w:bookmarkStart w:name="z169" w:id="145"/>
    <w:p>
      <w:pPr>
        <w:spacing w:after="0"/>
        <w:ind w:left="0"/>
        <w:jc w:val="both"/>
      </w:pPr>
      <w:r>
        <w:rPr>
          <w:rFonts w:ascii="Times New Roman"/>
          <w:b w:val="false"/>
          <w:i w:val="false"/>
          <w:color w:val="000000"/>
          <w:sz w:val="28"/>
        </w:rPr>
        <w:t>
      13.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bookmarkEnd w:id="145"/>
    <w:bookmarkStart w:name="z170" w:id="146"/>
    <w:p>
      <w:pPr>
        <w:spacing w:after="0"/>
        <w:ind w:left="0"/>
        <w:jc w:val="both"/>
      </w:pPr>
      <w:r>
        <w:rPr>
          <w:rFonts w:ascii="Times New Roman"/>
          <w:b w:val="false"/>
          <w:i w:val="false"/>
          <w:color w:val="000000"/>
          <w:sz w:val="28"/>
        </w:rPr>
        <w:t>
      К работе в организациях образования не допускаются лица:</w:t>
      </w:r>
    </w:p>
    <w:bookmarkEnd w:id="146"/>
    <w:bookmarkStart w:name="z171" w:id="147"/>
    <w:p>
      <w:pPr>
        <w:spacing w:after="0"/>
        <w:ind w:left="0"/>
        <w:jc w:val="both"/>
      </w:pPr>
      <w:r>
        <w:rPr>
          <w:rFonts w:ascii="Times New Roman"/>
          <w:b w:val="false"/>
          <w:i w:val="false"/>
          <w:color w:val="000000"/>
          <w:sz w:val="28"/>
        </w:rPr>
        <w:t>
      1) имеющие медицинские противопоказания;</w:t>
      </w:r>
    </w:p>
    <w:bookmarkEnd w:id="147"/>
    <w:bookmarkStart w:name="z172" w:id="148"/>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148"/>
    <w:bookmarkStart w:name="z173" w:id="149"/>
    <w:p>
      <w:pPr>
        <w:spacing w:after="0"/>
        <w:ind w:left="0"/>
        <w:jc w:val="both"/>
      </w:pPr>
      <w:r>
        <w:rPr>
          <w:rFonts w:ascii="Times New Roman"/>
          <w:b w:val="false"/>
          <w:i w:val="false"/>
          <w:color w:val="000000"/>
          <w:sz w:val="28"/>
        </w:rPr>
        <w:t>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p>
    <w:bookmarkEnd w:id="149"/>
    <w:bookmarkStart w:name="z174" w:id="150"/>
    <w:p>
      <w:pPr>
        <w:spacing w:after="0"/>
        <w:ind w:left="0"/>
        <w:jc w:val="both"/>
      </w:pPr>
      <w:r>
        <w:rPr>
          <w:rFonts w:ascii="Times New Roman"/>
          <w:b w:val="false"/>
          <w:i w:val="false"/>
          <w:color w:val="000000"/>
          <w:sz w:val="28"/>
        </w:rPr>
        <w:t xml:space="preserve">
      14.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 </w:t>
      </w:r>
    </w:p>
    <w:bookmarkEnd w:id="150"/>
    <w:bookmarkStart w:name="z175" w:id="151"/>
    <w:p>
      <w:pPr>
        <w:spacing w:after="0"/>
        <w:ind w:left="0"/>
        <w:jc w:val="left"/>
      </w:pPr>
      <w:r>
        <w:rPr>
          <w:rFonts w:ascii="Times New Roman"/>
          <w:b/>
          <w:i w:val="false"/>
          <w:color w:val="000000"/>
        </w:rPr>
        <w:t xml:space="preserve"> 3. Образовательный процесс</w:t>
      </w:r>
    </w:p>
    <w:bookmarkEnd w:id="151"/>
    <w:bookmarkStart w:name="z176" w:id="152"/>
    <w:p>
      <w:pPr>
        <w:spacing w:after="0"/>
        <w:ind w:left="0"/>
        <w:jc w:val="both"/>
      </w:pPr>
      <w:r>
        <w:rPr>
          <w:rFonts w:ascii="Times New Roman"/>
          <w:b w:val="false"/>
          <w:i w:val="false"/>
          <w:color w:val="000000"/>
          <w:sz w:val="28"/>
        </w:rPr>
        <w:t>
      15. Организации образования осуществляют образовательный процесс в соответствии с общеобразовательными учебными программами уровней среднего образования: начального, основного среднего и общего среднего.</w:t>
      </w:r>
    </w:p>
    <w:bookmarkEnd w:id="152"/>
    <w:bookmarkStart w:name="z177" w:id="153"/>
    <w:p>
      <w:pPr>
        <w:spacing w:after="0"/>
        <w:ind w:left="0"/>
        <w:jc w:val="both"/>
      </w:pPr>
      <w:r>
        <w:rPr>
          <w:rFonts w:ascii="Times New Roman"/>
          <w:b w:val="false"/>
          <w:i w:val="false"/>
          <w:color w:val="000000"/>
          <w:sz w:val="28"/>
        </w:rPr>
        <w:t>
      16.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153"/>
    <w:bookmarkStart w:name="z178" w:id="154"/>
    <w:p>
      <w:pPr>
        <w:spacing w:after="0"/>
        <w:ind w:left="0"/>
        <w:jc w:val="both"/>
      </w:pPr>
      <w:r>
        <w:rPr>
          <w:rFonts w:ascii="Times New Roman"/>
          <w:b w:val="false"/>
          <w:i w:val="false"/>
          <w:color w:val="000000"/>
          <w:sz w:val="28"/>
        </w:rPr>
        <w:t>
      17.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54"/>
    <w:bookmarkStart w:name="z179" w:id="155"/>
    <w:p>
      <w:pPr>
        <w:spacing w:after="0"/>
        <w:ind w:left="0"/>
        <w:jc w:val="both"/>
      </w:pPr>
      <w:r>
        <w:rPr>
          <w:rFonts w:ascii="Times New Roman"/>
          <w:b w:val="false"/>
          <w:i w:val="false"/>
          <w:color w:val="000000"/>
          <w:sz w:val="28"/>
        </w:rPr>
        <w:t>
      Общеобразовательная учебная программа включает предпрофильную подготовку обучающихся.</w:t>
      </w:r>
    </w:p>
    <w:bookmarkEnd w:id="155"/>
    <w:bookmarkStart w:name="z180" w:id="156"/>
    <w:p>
      <w:pPr>
        <w:spacing w:after="0"/>
        <w:ind w:left="0"/>
        <w:jc w:val="both"/>
      </w:pPr>
      <w:r>
        <w:rPr>
          <w:rFonts w:ascii="Times New Roman"/>
          <w:b w:val="false"/>
          <w:i w:val="false"/>
          <w:color w:val="000000"/>
          <w:sz w:val="28"/>
        </w:rPr>
        <w:t>
      Изучение содержания каждого предмета завершается на уровне основного среднего образования.</w:t>
      </w:r>
    </w:p>
    <w:bookmarkEnd w:id="156"/>
    <w:bookmarkStart w:name="z181" w:id="157"/>
    <w:p>
      <w:pPr>
        <w:spacing w:after="0"/>
        <w:ind w:left="0"/>
        <w:jc w:val="both"/>
      </w:pPr>
      <w:r>
        <w:rPr>
          <w:rFonts w:ascii="Times New Roman"/>
          <w:b w:val="false"/>
          <w:i w:val="false"/>
          <w:color w:val="000000"/>
          <w:sz w:val="28"/>
        </w:rPr>
        <w:t>
      18.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157"/>
    <w:bookmarkStart w:name="z182" w:id="158"/>
    <w:p>
      <w:pPr>
        <w:spacing w:after="0"/>
        <w:ind w:left="0"/>
        <w:jc w:val="both"/>
      </w:pPr>
      <w:r>
        <w:rPr>
          <w:rFonts w:ascii="Times New Roman"/>
          <w:b w:val="false"/>
          <w:i w:val="false"/>
          <w:color w:val="000000"/>
          <w:sz w:val="28"/>
        </w:rPr>
        <w:t xml:space="preserve">
      19. С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классы (в одном классе могут обучаться не более двух детей с особыми образовательными потребностями) (или) специальные классы по видам нарушений. </w:t>
      </w:r>
    </w:p>
    <w:bookmarkEnd w:id="158"/>
    <w:bookmarkStart w:name="z183" w:id="159"/>
    <w:p>
      <w:pPr>
        <w:spacing w:after="0"/>
        <w:ind w:left="0"/>
        <w:jc w:val="both"/>
      </w:pPr>
      <w:r>
        <w:rPr>
          <w:rFonts w:ascii="Times New Roman"/>
          <w:b w:val="false"/>
          <w:i w:val="false"/>
          <w:color w:val="000000"/>
          <w:sz w:val="28"/>
        </w:rPr>
        <w:t>
      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p>
    <w:bookmarkEnd w:id="159"/>
    <w:bookmarkStart w:name="z184" w:id="160"/>
    <w:p>
      <w:pPr>
        <w:spacing w:after="0"/>
        <w:ind w:left="0"/>
        <w:jc w:val="both"/>
      </w:pPr>
      <w:r>
        <w:rPr>
          <w:rFonts w:ascii="Times New Roman"/>
          <w:b w:val="false"/>
          <w:i w:val="false"/>
          <w:color w:val="000000"/>
          <w:sz w:val="28"/>
        </w:rPr>
        <w:t>
      Для детей с особыми образовательными потребностями, обучающихся в инклюзивных и (или) специальных классах, проводятся коррекционные занятия специальными педагогами (олигофренопедагог, сурдопедагог, тифлопедагог, логопед).</w:t>
      </w:r>
    </w:p>
    <w:bookmarkEnd w:id="160"/>
    <w:bookmarkStart w:name="z185" w:id="161"/>
    <w:p>
      <w:pPr>
        <w:spacing w:after="0"/>
        <w:ind w:left="0"/>
        <w:jc w:val="both"/>
      </w:pPr>
      <w:r>
        <w:rPr>
          <w:rFonts w:ascii="Times New Roman"/>
          <w:b w:val="false"/>
          <w:i w:val="false"/>
          <w:color w:val="000000"/>
          <w:sz w:val="28"/>
        </w:rPr>
        <w:t>
      20.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p>
    <w:bookmarkEnd w:id="161"/>
    <w:bookmarkStart w:name="z186" w:id="162"/>
    <w:p>
      <w:pPr>
        <w:spacing w:after="0"/>
        <w:ind w:left="0"/>
        <w:jc w:val="both"/>
      </w:pPr>
      <w:r>
        <w:rPr>
          <w:rFonts w:ascii="Times New Roman"/>
          <w:b w:val="false"/>
          <w:i w:val="false"/>
          <w:color w:val="000000"/>
          <w:sz w:val="28"/>
        </w:rPr>
        <w:t xml:space="preserve">
      21. В организациях образования реализуются образовательные учебные программы дополнительного образования. </w:t>
      </w:r>
    </w:p>
    <w:bookmarkEnd w:id="162"/>
    <w:bookmarkStart w:name="z187" w:id="163"/>
    <w:p>
      <w:pPr>
        <w:spacing w:after="0"/>
        <w:ind w:left="0"/>
        <w:jc w:val="both"/>
      </w:pPr>
      <w:r>
        <w:rPr>
          <w:rFonts w:ascii="Times New Roman"/>
          <w:b w:val="false"/>
          <w:i w:val="false"/>
          <w:color w:val="000000"/>
          <w:sz w:val="28"/>
        </w:rPr>
        <w:t>
      22.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bookmarkEnd w:id="163"/>
    <w:bookmarkStart w:name="z188" w:id="164"/>
    <w:p>
      <w:pPr>
        <w:spacing w:after="0"/>
        <w:ind w:left="0"/>
        <w:jc w:val="both"/>
      </w:pPr>
      <w:r>
        <w:rPr>
          <w:rFonts w:ascii="Times New Roman"/>
          <w:b w:val="false"/>
          <w:i w:val="false"/>
          <w:color w:val="000000"/>
          <w:sz w:val="28"/>
        </w:rPr>
        <w:t>
      23. Организации образования имеют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и т.д).</w:t>
      </w:r>
    </w:p>
    <w:bookmarkEnd w:id="164"/>
    <w:bookmarkStart w:name="z189" w:id="165"/>
    <w:p>
      <w:pPr>
        <w:spacing w:after="0"/>
        <w:ind w:left="0"/>
        <w:jc w:val="both"/>
      </w:pPr>
      <w:r>
        <w:rPr>
          <w:rFonts w:ascii="Times New Roman"/>
          <w:b w:val="false"/>
          <w:i w:val="false"/>
          <w:color w:val="000000"/>
          <w:sz w:val="28"/>
        </w:rPr>
        <w:t>
      24.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учебных планов и рекомендаций органов здравоохранения и образования.</w:t>
      </w:r>
    </w:p>
    <w:bookmarkEnd w:id="165"/>
    <w:bookmarkStart w:name="z190" w:id="166"/>
    <w:p>
      <w:pPr>
        <w:spacing w:after="0"/>
        <w:ind w:left="0"/>
        <w:jc w:val="both"/>
      </w:pPr>
      <w:r>
        <w:rPr>
          <w:rFonts w:ascii="Times New Roman"/>
          <w:b w:val="false"/>
          <w:i w:val="false"/>
          <w:color w:val="000000"/>
          <w:sz w:val="28"/>
        </w:rPr>
        <w:t xml:space="preserve">
      25. В организациях образования организуется медицинское обеспечение детей и подростков. </w:t>
      </w:r>
    </w:p>
    <w:bookmarkEnd w:id="166"/>
    <w:bookmarkStart w:name="z191" w:id="167"/>
    <w:p>
      <w:pPr>
        <w:spacing w:after="0"/>
        <w:ind w:left="0"/>
        <w:jc w:val="both"/>
      </w:pPr>
      <w:r>
        <w:rPr>
          <w:rFonts w:ascii="Times New Roman"/>
          <w:b w:val="false"/>
          <w:i w:val="false"/>
          <w:color w:val="000000"/>
          <w:sz w:val="28"/>
        </w:rPr>
        <w:t xml:space="preserve">
      Минимальный набор помещений медицинского пункта организаций образования включает кабинет медработника и процедурный кабинет. </w:t>
      </w:r>
    </w:p>
    <w:bookmarkEnd w:id="167"/>
    <w:bookmarkStart w:name="z192" w:id="168"/>
    <w:p>
      <w:pPr>
        <w:spacing w:after="0"/>
        <w:ind w:left="0"/>
        <w:jc w:val="both"/>
      </w:pPr>
      <w:r>
        <w:rPr>
          <w:rFonts w:ascii="Times New Roman"/>
          <w:b w:val="false"/>
          <w:i w:val="false"/>
          <w:color w:val="000000"/>
          <w:sz w:val="28"/>
        </w:rPr>
        <w:t>
      26. Расписание занятий в организации образования утверждается ее руководителем либо лицом, его заменяющим.</w:t>
      </w:r>
    </w:p>
    <w:bookmarkEnd w:id="168"/>
    <w:bookmarkStart w:name="z193" w:id="169"/>
    <w:p>
      <w:pPr>
        <w:spacing w:after="0"/>
        <w:ind w:left="0"/>
        <w:jc w:val="both"/>
      </w:pPr>
      <w:r>
        <w:rPr>
          <w:rFonts w:ascii="Times New Roman"/>
          <w:b w:val="false"/>
          <w:i w:val="false"/>
          <w:color w:val="000000"/>
          <w:sz w:val="28"/>
        </w:rPr>
        <w:t>
      27. В расписании занятий указываются ежедневное количество, продолжительность и последовательность учебных занятий.</w:t>
      </w:r>
    </w:p>
    <w:bookmarkEnd w:id="169"/>
    <w:bookmarkStart w:name="z194" w:id="170"/>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70"/>
    <w:bookmarkStart w:name="z195" w:id="171"/>
    <w:p>
      <w:pPr>
        <w:spacing w:after="0"/>
        <w:ind w:left="0"/>
        <w:jc w:val="both"/>
      </w:pPr>
      <w:r>
        <w:rPr>
          <w:rFonts w:ascii="Times New Roman"/>
          <w:b w:val="false"/>
          <w:i w:val="false"/>
          <w:color w:val="000000"/>
          <w:sz w:val="28"/>
        </w:rPr>
        <w:t>
      28. В целях контроля за освоением обучающимися общеобразовательных учебных программ начального, основного среднего и общего среднего образования организации образования осуществляют текущий контроль успеваемости учащихся и промежуточную аттестацию обучающихся.</w:t>
      </w:r>
    </w:p>
    <w:bookmarkEnd w:id="171"/>
    <w:bookmarkStart w:name="z196" w:id="172"/>
    <w:p>
      <w:pPr>
        <w:spacing w:after="0"/>
        <w:ind w:left="0"/>
        <w:jc w:val="both"/>
      </w:pPr>
      <w:r>
        <w:rPr>
          <w:rFonts w:ascii="Times New Roman"/>
          <w:b w:val="false"/>
          <w:i w:val="false"/>
          <w:color w:val="000000"/>
          <w:sz w:val="28"/>
        </w:rPr>
        <w:t>
      29.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72"/>
    <w:bookmarkStart w:name="z197" w:id="173"/>
    <w:p>
      <w:pPr>
        <w:spacing w:after="0"/>
        <w:ind w:left="0"/>
        <w:jc w:val="both"/>
      </w:pPr>
      <w:r>
        <w:rPr>
          <w:rFonts w:ascii="Times New Roman"/>
          <w:b w:val="false"/>
          <w:i w:val="false"/>
          <w:color w:val="000000"/>
          <w:sz w:val="28"/>
        </w:rPr>
        <w:t xml:space="preserve">
      30. Организации образования самостоятельны в выборе форм, средств и методов обучения, определяемых их уставами. </w:t>
      </w:r>
    </w:p>
    <w:bookmarkEnd w:id="173"/>
    <w:bookmarkStart w:name="z198" w:id="174"/>
    <w:p>
      <w:pPr>
        <w:spacing w:after="0"/>
        <w:ind w:left="0"/>
        <w:jc w:val="both"/>
      </w:pPr>
      <w:r>
        <w:rPr>
          <w:rFonts w:ascii="Times New Roman"/>
          <w:b w:val="false"/>
          <w:i w:val="false"/>
          <w:color w:val="000000"/>
          <w:sz w:val="28"/>
        </w:rPr>
        <w:t>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соответствующего уровня образования.</w:t>
      </w:r>
    </w:p>
    <w:bookmarkEnd w:id="174"/>
    <w:bookmarkStart w:name="z199" w:id="175"/>
    <w:p>
      <w:pPr>
        <w:spacing w:after="0"/>
        <w:ind w:left="0"/>
        <w:jc w:val="both"/>
      </w:pPr>
      <w:r>
        <w:rPr>
          <w:rFonts w:ascii="Times New Roman"/>
          <w:b w:val="false"/>
          <w:i w:val="false"/>
          <w:color w:val="000000"/>
          <w:sz w:val="28"/>
        </w:rPr>
        <w:t>
      32. Все организации образования, вне зависимости от форм собственности, обеспечивают формирование у обучающихся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75"/>
    <w:bookmarkStart w:name="z200" w:id="176"/>
    <w:p>
      <w:pPr>
        <w:spacing w:after="0"/>
        <w:ind w:left="0"/>
        <w:jc w:val="both"/>
      </w:pPr>
      <w:r>
        <w:rPr>
          <w:rFonts w:ascii="Times New Roman"/>
          <w:b w:val="false"/>
          <w:i w:val="false"/>
          <w:color w:val="000000"/>
          <w:sz w:val="28"/>
        </w:rPr>
        <w:t>
      33. Педагогический работник проходит ежегодный медицинский осмотр, а также не реже одного раза в пять лет аттестацию.</w:t>
      </w:r>
    </w:p>
    <w:bookmarkEnd w:id="176"/>
    <w:bookmarkStart w:name="z201" w:id="177"/>
    <w:p>
      <w:pPr>
        <w:spacing w:after="0"/>
        <w:ind w:left="0"/>
        <w:jc w:val="both"/>
      </w:pPr>
      <w:r>
        <w:rPr>
          <w:rFonts w:ascii="Times New Roman"/>
          <w:b w:val="false"/>
          <w:i w:val="false"/>
          <w:color w:val="000000"/>
          <w:sz w:val="28"/>
        </w:rPr>
        <w:t>
      Государственная аттестация организаций 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177"/>
    <w:bookmarkStart w:name="z202" w:id="178"/>
    <w:p>
      <w:pPr>
        <w:spacing w:after="0"/>
        <w:ind w:left="0"/>
        <w:jc w:val="left"/>
      </w:pPr>
      <w:r>
        <w:rPr>
          <w:rFonts w:ascii="Times New Roman"/>
          <w:b/>
          <w:i w:val="false"/>
          <w:color w:val="000000"/>
        </w:rPr>
        <w:t xml:space="preserve"> 4. Управление организациями образования</w:t>
      </w:r>
    </w:p>
    <w:bookmarkEnd w:id="178"/>
    <w:bookmarkStart w:name="z203" w:id="179"/>
    <w:p>
      <w:pPr>
        <w:spacing w:after="0"/>
        <w:ind w:left="0"/>
        <w:jc w:val="both"/>
      </w:pPr>
      <w:r>
        <w:rPr>
          <w:rFonts w:ascii="Times New Roman"/>
          <w:b w:val="false"/>
          <w:i w:val="false"/>
          <w:color w:val="000000"/>
          <w:sz w:val="28"/>
        </w:rPr>
        <w:t xml:space="preserve">
      34.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79"/>
    <w:bookmarkStart w:name="z204" w:id="180"/>
    <w:p>
      <w:pPr>
        <w:spacing w:after="0"/>
        <w:ind w:left="0"/>
        <w:jc w:val="both"/>
      </w:pPr>
      <w:r>
        <w:rPr>
          <w:rFonts w:ascii="Times New Roman"/>
          <w:b w:val="false"/>
          <w:i w:val="false"/>
          <w:color w:val="000000"/>
          <w:sz w:val="28"/>
        </w:rPr>
        <w:t>
      Непосредственное управление организацией образования осуществляет ее руководитель.</w:t>
      </w:r>
    </w:p>
    <w:bookmarkEnd w:id="180"/>
    <w:bookmarkStart w:name="z205" w:id="181"/>
    <w:p>
      <w:pPr>
        <w:spacing w:after="0"/>
        <w:ind w:left="0"/>
        <w:jc w:val="both"/>
      </w:pPr>
      <w:r>
        <w:rPr>
          <w:rFonts w:ascii="Times New Roman"/>
          <w:b w:val="false"/>
          <w:i w:val="false"/>
          <w:color w:val="000000"/>
          <w:sz w:val="28"/>
        </w:rPr>
        <w:t>
      35.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по согласованию с попечительским советом.</w:t>
      </w:r>
    </w:p>
    <w:bookmarkEnd w:id="181"/>
    <w:bookmarkStart w:name="z206" w:id="182"/>
    <w:p>
      <w:pPr>
        <w:spacing w:after="0"/>
        <w:ind w:left="0"/>
        <w:jc w:val="both"/>
      </w:pPr>
      <w:r>
        <w:rPr>
          <w:rFonts w:ascii="Times New Roman"/>
          <w:b w:val="false"/>
          <w:i w:val="false"/>
          <w:color w:val="000000"/>
          <w:sz w:val="28"/>
        </w:rPr>
        <w:t>
      36. Руководитель организации образования несет ответственность за:</w:t>
      </w:r>
    </w:p>
    <w:bookmarkEnd w:id="182"/>
    <w:bookmarkStart w:name="z207" w:id="183"/>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183"/>
    <w:bookmarkStart w:name="z208" w:id="184"/>
    <w:p>
      <w:pPr>
        <w:spacing w:after="0"/>
        <w:ind w:left="0"/>
        <w:jc w:val="both"/>
      </w:pPr>
      <w:r>
        <w:rPr>
          <w:rFonts w:ascii="Times New Roman"/>
          <w:b w:val="false"/>
          <w:i w:val="false"/>
          <w:color w:val="000000"/>
          <w:sz w:val="28"/>
        </w:rPr>
        <w:t>
      2) невыполнение функций, отнесенных к его компетенции;</w:t>
      </w:r>
    </w:p>
    <w:bookmarkEnd w:id="184"/>
    <w:bookmarkStart w:name="z209" w:id="185"/>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185"/>
    <w:bookmarkStart w:name="z210" w:id="186"/>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186"/>
    <w:bookmarkStart w:name="z211" w:id="187"/>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187"/>
    <w:bookmarkStart w:name="z212" w:id="188"/>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188"/>
    <w:bookmarkStart w:name="z213" w:id="189"/>
    <w:p>
      <w:pPr>
        <w:spacing w:after="0"/>
        <w:ind w:left="0"/>
        <w:jc w:val="both"/>
      </w:pPr>
      <w:r>
        <w:rPr>
          <w:rFonts w:ascii="Times New Roman"/>
          <w:b w:val="false"/>
          <w:i w:val="false"/>
          <w:color w:val="000000"/>
          <w:sz w:val="28"/>
        </w:rPr>
        <w:t>
      37. В организациях образования создаются коллегиальные органы управления.</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216" w:id="190"/>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организаций образования, реализующих образовательные программы технического и профессионального образования</w:t>
      </w:r>
    </w:p>
    <w:bookmarkEnd w:id="190"/>
    <w:bookmarkStart w:name="z217" w:id="191"/>
    <w:p>
      <w:pPr>
        <w:spacing w:after="0"/>
        <w:ind w:left="0"/>
        <w:jc w:val="left"/>
      </w:pPr>
      <w:r>
        <w:rPr>
          <w:rFonts w:ascii="Times New Roman"/>
          <w:b/>
          <w:i w:val="false"/>
          <w:color w:val="000000"/>
        </w:rPr>
        <w:t xml:space="preserve"> 1. Общие положения</w:t>
      </w:r>
    </w:p>
    <w:bookmarkEnd w:id="191"/>
    <w:bookmarkStart w:name="z218" w:id="192"/>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p>
    <w:bookmarkEnd w:id="192"/>
    <w:bookmarkStart w:name="z219" w:id="193"/>
    <w:p>
      <w:pPr>
        <w:spacing w:after="0"/>
        <w:ind w:left="0"/>
        <w:jc w:val="both"/>
      </w:pPr>
      <w:r>
        <w:rPr>
          <w:rFonts w:ascii="Times New Roman"/>
          <w:b w:val="false"/>
          <w:i w:val="false"/>
          <w:color w:val="000000"/>
          <w:sz w:val="28"/>
        </w:rPr>
        <w:t>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w:t>
      </w:r>
    </w:p>
    <w:bookmarkEnd w:id="193"/>
    <w:bookmarkStart w:name="z220" w:id="194"/>
    <w:p>
      <w:pPr>
        <w:spacing w:after="0"/>
        <w:ind w:left="0"/>
        <w:jc w:val="both"/>
      </w:pPr>
      <w:r>
        <w:rPr>
          <w:rFonts w:ascii="Times New Roman"/>
          <w:b w:val="false"/>
          <w:i w:val="false"/>
          <w:color w:val="000000"/>
          <w:sz w:val="28"/>
        </w:rPr>
        <w:t>
      3. Перед организациями технического и профессионального образования стоят следующие задачи:</w:t>
      </w:r>
    </w:p>
    <w:bookmarkEnd w:id="194"/>
    <w:bookmarkStart w:name="z221" w:id="195"/>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95"/>
    <w:bookmarkStart w:name="z222" w:id="196"/>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bookmarkEnd w:id="196"/>
    <w:bookmarkStart w:name="z223" w:id="197"/>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97"/>
    <w:bookmarkStart w:name="z224" w:id="198"/>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98"/>
    <w:bookmarkStart w:name="z225" w:id="199"/>
    <w:p>
      <w:pPr>
        <w:spacing w:after="0"/>
        <w:ind w:left="0"/>
        <w:jc w:val="both"/>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99"/>
    <w:bookmarkStart w:name="z226" w:id="200"/>
    <w:p>
      <w:pPr>
        <w:spacing w:after="0"/>
        <w:ind w:left="0"/>
        <w:jc w:val="both"/>
      </w:pPr>
      <w:r>
        <w:rPr>
          <w:rFonts w:ascii="Times New Roman"/>
          <w:b w:val="false"/>
          <w:i w:val="false"/>
          <w:color w:val="000000"/>
          <w:sz w:val="28"/>
        </w:rPr>
        <w:t>
      4. Организации технического и профессионального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разработанными на их основе уставами организаций образования.</w:t>
      </w:r>
    </w:p>
    <w:bookmarkEnd w:id="200"/>
    <w:bookmarkStart w:name="z227" w:id="201"/>
    <w:p>
      <w:pPr>
        <w:spacing w:after="0"/>
        <w:ind w:left="0"/>
        <w:jc w:val="both"/>
      </w:pPr>
      <w:r>
        <w:rPr>
          <w:rFonts w:ascii="Times New Roman"/>
          <w:b w:val="false"/>
          <w:i w:val="false"/>
          <w:color w:val="000000"/>
          <w:sz w:val="28"/>
        </w:rPr>
        <w:t>
      5. Организациями технического и профессионального образования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201"/>
    <w:bookmarkStart w:name="z228" w:id="202"/>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технического и профессионального образования</w:t>
      </w:r>
    </w:p>
    <w:bookmarkEnd w:id="202"/>
    <w:bookmarkStart w:name="z229" w:id="203"/>
    <w:p>
      <w:pPr>
        <w:spacing w:after="0"/>
        <w:ind w:left="0"/>
        <w:jc w:val="both"/>
      </w:pPr>
      <w:r>
        <w:rPr>
          <w:rFonts w:ascii="Times New Roman"/>
          <w:b w:val="false"/>
          <w:i w:val="false"/>
          <w:color w:val="000000"/>
          <w:sz w:val="28"/>
        </w:rPr>
        <w:t>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"Об образовании", настоящими Правилами и уставами организаций образования, реализующих образовательные программы технического и профессионального образования.</w:t>
      </w:r>
    </w:p>
    <w:bookmarkEnd w:id="203"/>
    <w:bookmarkStart w:name="z230" w:id="204"/>
    <w:p>
      <w:pPr>
        <w:spacing w:after="0"/>
        <w:ind w:left="0"/>
        <w:jc w:val="both"/>
      </w:pPr>
      <w:r>
        <w:rPr>
          <w:rFonts w:ascii="Times New Roman"/>
          <w:b w:val="false"/>
          <w:i w:val="false"/>
          <w:color w:val="000000"/>
          <w:sz w:val="28"/>
        </w:rPr>
        <w:t>
      7. Организации образования, независимо от ведомственной подчиненности и форм собственности, реализующие образовательные программы технического и профессионального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204"/>
    <w:bookmarkStart w:name="z231" w:id="205"/>
    <w:p>
      <w:pPr>
        <w:spacing w:after="0"/>
        <w:ind w:left="0"/>
        <w:jc w:val="both"/>
      </w:pPr>
      <w:r>
        <w:rPr>
          <w:rFonts w:ascii="Times New Roman"/>
          <w:b w:val="false"/>
          <w:i w:val="false"/>
          <w:color w:val="000000"/>
          <w:sz w:val="28"/>
        </w:rPr>
        <w:t>
      8.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205"/>
    <w:bookmarkStart w:name="z232" w:id="206"/>
    <w:p>
      <w:pPr>
        <w:spacing w:after="0"/>
        <w:ind w:left="0"/>
        <w:jc w:val="both"/>
      </w:pPr>
      <w:r>
        <w:rPr>
          <w:rFonts w:ascii="Times New Roman"/>
          <w:b w:val="false"/>
          <w:i w:val="false"/>
          <w:color w:val="000000"/>
          <w:sz w:val="28"/>
        </w:rPr>
        <w:t>
      9.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технического и профессионального образования.</w:t>
      </w:r>
    </w:p>
    <w:bookmarkEnd w:id="206"/>
    <w:bookmarkStart w:name="z233" w:id="207"/>
    <w:p>
      <w:pPr>
        <w:spacing w:after="0"/>
        <w:ind w:left="0"/>
        <w:jc w:val="both"/>
      </w:pPr>
      <w:r>
        <w:rPr>
          <w:rFonts w:ascii="Times New Roman"/>
          <w:b w:val="false"/>
          <w:i w:val="false"/>
          <w:color w:val="000000"/>
          <w:sz w:val="28"/>
        </w:rPr>
        <w:t>
      10. Планирование учебно-воспитательной работы должно обеспечить своевременное и качественное выполнение учебных планов и программ в полном объеме.</w:t>
      </w:r>
    </w:p>
    <w:bookmarkEnd w:id="207"/>
    <w:bookmarkStart w:name="z234" w:id="208"/>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208"/>
    <w:bookmarkStart w:name="z235" w:id="209"/>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209"/>
    <w:bookmarkStart w:name="z236" w:id="210"/>
    <w:p>
      <w:pPr>
        <w:spacing w:after="0"/>
        <w:ind w:left="0"/>
        <w:jc w:val="both"/>
      </w:pPr>
      <w:r>
        <w:rPr>
          <w:rFonts w:ascii="Times New Roman"/>
          <w:b w:val="false"/>
          <w:i w:val="false"/>
          <w:color w:val="000000"/>
          <w:sz w:val="28"/>
        </w:rPr>
        <w:t xml:space="preserve">
      11.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образования, на основе соответствующих типовых учебных планов и типовых учебных программ. </w:t>
      </w:r>
    </w:p>
    <w:bookmarkEnd w:id="210"/>
    <w:bookmarkStart w:name="z237" w:id="211"/>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технического и профессионального образования.</w:t>
      </w:r>
    </w:p>
    <w:bookmarkEnd w:id="211"/>
    <w:bookmarkStart w:name="z238" w:id="212"/>
    <w:p>
      <w:pPr>
        <w:spacing w:after="0"/>
        <w:ind w:left="0"/>
        <w:jc w:val="both"/>
      </w:pPr>
      <w:r>
        <w:rPr>
          <w:rFonts w:ascii="Times New Roman"/>
          <w:b w:val="false"/>
          <w:i w:val="false"/>
          <w:color w:val="000000"/>
          <w:sz w:val="28"/>
        </w:rPr>
        <w:t>
      12.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212"/>
    <w:bookmarkStart w:name="z239" w:id="213"/>
    <w:p>
      <w:pPr>
        <w:spacing w:after="0"/>
        <w:ind w:left="0"/>
        <w:jc w:val="both"/>
      </w:pPr>
      <w:r>
        <w:rPr>
          <w:rFonts w:ascii="Times New Roman"/>
          <w:b w:val="false"/>
          <w:i w:val="false"/>
          <w:color w:val="000000"/>
          <w:sz w:val="28"/>
        </w:rPr>
        <w:t>
      Типовые образовательные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p>
    <w:bookmarkEnd w:id="213"/>
    <w:bookmarkStart w:name="z240" w:id="214"/>
    <w:p>
      <w:pPr>
        <w:spacing w:after="0"/>
        <w:ind w:left="0"/>
        <w:jc w:val="both"/>
      </w:pPr>
      <w:r>
        <w:rPr>
          <w:rFonts w:ascii="Times New Roman"/>
          <w:b w:val="false"/>
          <w:i w:val="false"/>
          <w:color w:val="000000"/>
          <w:sz w:val="28"/>
        </w:rPr>
        <w:t>
      13.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технического и профессионального образования.</w:t>
      </w:r>
    </w:p>
    <w:bookmarkEnd w:id="214"/>
    <w:bookmarkStart w:name="z241" w:id="215"/>
    <w:p>
      <w:pPr>
        <w:spacing w:after="0"/>
        <w:ind w:left="0"/>
        <w:jc w:val="both"/>
      </w:pPr>
      <w:r>
        <w:rPr>
          <w:rFonts w:ascii="Times New Roman"/>
          <w:b w:val="false"/>
          <w:i w:val="false"/>
          <w:color w:val="000000"/>
          <w:sz w:val="28"/>
        </w:rPr>
        <w:t>
      14.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w:t>
      </w:r>
    </w:p>
    <w:bookmarkEnd w:id="215"/>
    <w:bookmarkStart w:name="z242" w:id="216"/>
    <w:p>
      <w:pPr>
        <w:spacing w:after="0"/>
        <w:ind w:left="0"/>
        <w:jc w:val="both"/>
      </w:pPr>
      <w:r>
        <w:rPr>
          <w:rFonts w:ascii="Times New Roman"/>
          <w:b w:val="false"/>
          <w:i w:val="false"/>
          <w:color w:val="000000"/>
          <w:sz w:val="28"/>
        </w:rPr>
        <w:t>
      15.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Правилами предоставления академических отпусков обучающимися в организациях образования, утвержденными уполномоченным органом в области образования.</w:t>
      </w:r>
    </w:p>
    <w:bookmarkEnd w:id="216"/>
    <w:bookmarkStart w:name="z243" w:id="217"/>
    <w:p>
      <w:pPr>
        <w:spacing w:after="0"/>
        <w:ind w:left="0"/>
        <w:jc w:val="both"/>
      </w:pPr>
      <w:r>
        <w:rPr>
          <w:rFonts w:ascii="Times New Roman"/>
          <w:b w:val="false"/>
          <w:i w:val="false"/>
          <w:color w:val="000000"/>
          <w:sz w:val="28"/>
        </w:rPr>
        <w:t>
      16.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w:t>
      </w:r>
    </w:p>
    <w:bookmarkEnd w:id="217"/>
    <w:bookmarkStart w:name="z244" w:id="218"/>
    <w:p>
      <w:pPr>
        <w:spacing w:after="0"/>
        <w:ind w:left="0"/>
        <w:jc w:val="both"/>
      </w:pPr>
      <w:r>
        <w:rPr>
          <w:rFonts w:ascii="Times New Roman"/>
          <w:b w:val="false"/>
          <w:i w:val="false"/>
          <w:color w:val="000000"/>
          <w:sz w:val="28"/>
        </w:rPr>
        <w:t>
      17. Языковая политика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Республики Казахстан и </w:t>
      </w:r>
      <w:r>
        <w:rPr>
          <w:rFonts w:ascii="Times New Roman"/>
          <w:b w:val="false"/>
          <w:i w:val="false"/>
          <w:color w:val="000000"/>
          <w:sz w:val="28"/>
        </w:rPr>
        <w:t>Законом</w:t>
      </w:r>
      <w:r>
        <w:rPr>
          <w:rFonts w:ascii="Times New Roman"/>
          <w:b w:val="false"/>
          <w:i w:val="false"/>
          <w:color w:val="000000"/>
          <w:sz w:val="28"/>
        </w:rPr>
        <w:t> Республики Казахстан от 11 июля 1997 года "О языках в Республике Казахстан".</w:t>
      </w:r>
    </w:p>
    <w:bookmarkEnd w:id="218"/>
    <w:bookmarkStart w:name="z245" w:id="219"/>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19"/>
    <w:bookmarkStart w:name="z246" w:id="220"/>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20"/>
    <w:bookmarkStart w:name="z247" w:id="221"/>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221"/>
    <w:bookmarkStart w:name="z248" w:id="222"/>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222"/>
    <w:bookmarkStart w:name="z249" w:id="223"/>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223"/>
    <w:bookmarkStart w:name="z250" w:id="224"/>
    <w:p>
      <w:pPr>
        <w:spacing w:after="0"/>
        <w:ind w:left="0"/>
        <w:jc w:val="both"/>
      </w:pPr>
      <w:r>
        <w:rPr>
          <w:rFonts w:ascii="Times New Roman"/>
          <w:b w:val="false"/>
          <w:i w:val="false"/>
          <w:color w:val="000000"/>
          <w:sz w:val="28"/>
        </w:rPr>
        <w:t>
      Организации образования, реализующие образовательные программы технического и профессионального образования,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224"/>
    <w:bookmarkStart w:name="z251" w:id="225"/>
    <w:p>
      <w:pPr>
        <w:spacing w:after="0"/>
        <w:ind w:left="0"/>
        <w:jc w:val="both"/>
      </w:pPr>
      <w:r>
        <w:rPr>
          <w:rFonts w:ascii="Times New Roman"/>
          <w:b w:val="false"/>
          <w:i w:val="false"/>
          <w:color w:val="000000"/>
          <w:sz w:val="28"/>
        </w:rPr>
        <w:t>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225"/>
    <w:bookmarkStart w:name="z252" w:id="226"/>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226"/>
    <w:bookmarkStart w:name="z253" w:id="227"/>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технического и профессионального образования, являются обучающиеся, педагогические работники, родители или иные законные представители несовершеннолетних обучающихся.</w:t>
      </w:r>
    </w:p>
    <w:bookmarkEnd w:id="227"/>
    <w:bookmarkStart w:name="z254" w:id="228"/>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технического и профессионального образования, относятся студенты, кадеты, курсанты, слушатели.</w:t>
      </w:r>
    </w:p>
    <w:bookmarkEnd w:id="228"/>
    <w:bookmarkStart w:name="z255" w:id="229"/>
    <w:p>
      <w:pPr>
        <w:spacing w:after="0"/>
        <w:ind w:left="0"/>
        <w:jc w:val="both"/>
      </w:pPr>
      <w:r>
        <w:rPr>
          <w:rFonts w:ascii="Times New Roman"/>
          <w:b w:val="false"/>
          <w:i w:val="false"/>
          <w:color w:val="000000"/>
          <w:sz w:val="28"/>
        </w:rPr>
        <w:t>
      23. К педагогическим работникам в организациях образования, реализующих образовательные программы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образования.</w:t>
      </w:r>
    </w:p>
    <w:bookmarkEnd w:id="229"/>
    <w:bookmarkStart w:name="z256" w:id="230"/>
    <w:p>
      <w:pPr>
        <w:spacing w:after="0"/>
        <w:ind w:left="0"/>
        <w:jc w:val="both"/>
      </w:pPr>
      <w:r>
        <w:rPr>
          <w:rFonts w:ascii="Times New Roman"/>
          <w:b w:val="false"/>
          <w:i w:val="false"/>
          <w:color w:val="000000"/>
          <w:sz w:val="28"/>
        </w:rPr>
        <w:t>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w:t>
      </w:r>
    </w:p>
    <w:bookmarkEnd w:id="230"/>
    <w:bookmarkStart w:name="z257" w:id="231"/>
    <w:p>
      <w:pPr>
        <w:spacing w:after="0"/>
        <w:ind w:left="0"/>
        <w:jc w:val="both"/>
      </w:pPr>
      <w:r>
        <w:rPr>
          <w:rFonts w:ascii="Times New Roman"/>
          <w:b w:val="false"/>
          <w:i w:val="false"/>
          <w:color w:val="000000"/>
          <w:sz w:val="28"/>
        </w:rPr>
        <w:t>
      25.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31"/>
    <w:bookmarkStart w:name="z258" w:id="232"/>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технического и профессионального образования, создаются отделения по группам специальностей (профессий), форме и языкам обучения и другие структурные подразделения. </w:t>
      </w:r>
    </w:p>
    <w:bookmarkEnd w:id="232"/>
    <w:bookmarkStart w:name="z259" w:id="233"/>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технического и профессионального образования.</w:t>
      </w:r>
    </w:p>
    <w:bookmarkEnd w:id="233"/>
    <w:bookmarkStart w:name="z260" w:id="234"/>
    <w:p>
      <w:pPr>
        <w:spacing w:after="0"/>
        <w:ind w:left="0"/>
        <w:jc w:val="both"/>
      </w:pPr>
      <w:r>
        <w:rPr>
          <w:rFonts w:ascii="Times New Roman"/>
          <w:b w:val="false"/>
          <w:i w:val="false"/>
          <w:color w:val="000000"/>
          <w:sz w:val="28"/>
        </w:rPr>
        <w:t>
      Заведующий отделением обеспечивает:</w:t>
      </w:r>
    </w:p>
    <w:bookmarkEnd w:id="234"/>
    <w:bookmarkStart w:name="z261" w:id="235"/>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35"/>
    <w:bookmarkStart w:name="z262" w:id="236"/>
    <w:p>
      <w:pPr>
        <w:spacing w:after="0"/>
        <w:ind w:left="0"/>
        <w:jc w:val="both"/>
      </w:pPr>
      <w:r>
        <w:rPr>
          <w:rFonts w:ascii="Times New Roman"/>
          <w:b w:val="false"/>
          <w:i w:val="false"/>
          <w:color w:val="000000"/>
          <w:sz w:val="28"/>
        </w:rPr>
        <w:t>
      2) выполнение учебных планов и программ;</w:t>
      </w:r>
    </w:p>
    <w:bookmarkEnd w:id="236"/>
    <w:bookmarkStart w:name="z263" w:id="237"/>
    <w:p>
      <w:pPr>
        <w:spacing w:after="0"/>
        <w:ind w:left="0"/>
        <w:jc w:val="both"/>
      </w:pPr>
      <w:r>
        <w:rPr>
          <w:rFonts w:ascii="Times New Roman"/>
          <w:b w:val="false"/>
          <w:i w:val="false"/>
          <w:color w:val="000000"/>
          <w:sz w:val="28"/>
        </w:rPr>
        <w:t>
      3) организацию учета успеваемости обучающихся;</w:t>
      </w:r>
    </w:p>
    <w:bookmarkEnd w:id="237"/>
    <w:bookmarkStart w:name="z264" w:id="238"/>
    <w:p>
      <w:pPr>
        <w:spacing w:after="0"/>
        <w:ind w:left="0"/>
        <w:jc w:val="both"/>
      </w:pPr>
      <w:r>
        <w:rPr>
          <w:rFonts w:ascii="Times New Roman"/>
          <w:b w:val="false"/>
          <w:i w:val="false"/>
          <w:color w:val="000000"/>
          <w:sz w:val="28"/>
        </w:rPr>
        <w:t>
      4) контроль за дисциплиной обучающихся;</w:t>
      </w:r>
    </w:p>
    <w:bookmarkEnd w:id="238"/>
    <w:bookmarkStart w:name="z265" w:id="239"/>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39"/>
    <w:bookmarkStart w:name="z266" w:id="240"/>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40"/>
    <w:bookmarkStart w:name="z267" w:id="241"/>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41"/>
    <w:bookmarkStart w:name="z268" w:id="242"/>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технического и профессионального образования, (очное, заочное, вечернее) создаются при подготовке кадров по одной или нескольким специальностям.</w:t>
      </w:r>
    </w:p>
    <w:bookmarkEnd w:id="242"/>
    <w:bookmarkStart w:name="z269" w:id="243"/>
    <w:p>
      <w:pPr>
        <w:spacing w:after="0"/>
        <w:ind w:left="0"/>
        <w:jc w:val="both"/>
      </w:pPr>
      <w:r>
        <w:rPr>
          <w:rFonts w:ascii="Times New Roman"/>
          <w:b w:val="false"/>
          <w:i w:val="false"/>
          <w:color w:val="000000"/>
          <w:sz w:val="28"/>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43"/>
    <w:bookmarkStart w:name="z270" w:id="244"/>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44"/>
    <w:bookmarkStart w:name="z271" w:id="245"/>
    <w:p>
      <w:pPr>
        <w:spacing w:after="0"/>
        <w:ind w:left="0"/>
        <w:jc w:val="both"/>
      </w:pPr>
      <w:r>
        <w:rPr>
          <w:rFonts w:ascii="Times New Roman"/>
          <w:b w:val="false"/>
          <w:i w:val="false"/>
          <w:color w:val="000000"/>
          <w:sz w:val="28"/>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245"/>
    <w:bookmarkStart w:name="z272" w:id="246"/>
    <w:p>
      <w:pPr>
        <w:spacing w:after="0"/>
        <w:ind w:left="0"/>
        <w:jc w:val="both"/>
      </w:pPr>
      <w:r>
        <w:rPr>
          <w:rFonts w:ascii="Times New Roman"/>
          <w:b w:val="false"/>
          <w:i w:val="false"/>
          <w:color w:val="000000"/>
          <w:sz w:val="28"/>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246"/>
    <w:bookmarkStart w:name="z273" w:id="247"/>
    <w:p>
      <w:pPr>
        <w:spacing w:after="0"/>
        <w:ind w:left="0"/>
        <w:jc w:val="both"/>
      </w:pPr>
      <w:r>
        <w:rPr>
          <w:rFonts w:ascii="Times New Roman"/>
          <w:b w:val="false"/>
          <w:i w:val="false"/>
          <w:color w:val="000000"/>
          <w:sz w:val="28"/>
        </w:rPr>
        <w:t>
      Организации образования, реализующие образовательные программы технического и профессионального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47"/>
    <w:bookmarkStart w:name="z274" w:id="248"/>
    <w:p>
      <w:pPr>
        <w:spacing w:after="0"/>
        <w:ind w:left="0"/>
        <w:jc w:val="both"/>
      </w:pPr>
      <w:r>
        <w:rPr>
          <w:rFonts w:ascii="Times New Roman"/>
          <w:b w:val="false"/>
          <w:i w:val="false"/>
          <w:color w:val="000000"/>
          <w:sz w:val="28"/>
        </w:rPr>
        <w:t>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организаций в качестве баз практики, утвержденных уполномоченным органом в области образования.</w:t>
      </w:r>
    </w:p>
    <w:bookmarkEnd w:id="248"/>
    <w:bookmarkStart w:name="z275" w:id="249"/>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49"/>
    <w:bookmarkStart w:name="z276" w:id="250"/>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50"/>
    <w:bookmarkStart w:name="z277" w:id="251"/>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51"/>
    <w:bookmarkStart w:name="z278" w:id="252"/>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52"/>
    <w:bookmarkStart w:name="z279" w:id="253"/>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53"/>
    <w:bookmarkStart w:name="z280" w:id="254"/>
    <w:p>
      <w:pPr>
        <w:spacing w:after="0"/>
        <w:ind w:left="0"/>
        <w:jc w:val="both"/>
      </w:pPr>
      <w:r>
        <w:rPr>
          <w:rFonts w:ascii="Times New Roman"/>
          <w:b w:val="false"/>
          <w:i w:val="false"/>
          <w:color w:val="000000"/>
          <w:sz w:val="28"/>
        </w:rPr>
        <w:t>
      4) оказание платных услуг предприятиям, организациям и населению. </w:t>
      </w:r>
    </w:p>
    <w:bookmarkEnd w:id="254"/>
    <w:bookmarkStart w:name="z281" w:id="255"/>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55"/>
    <w:bookmarkStart w:name="z282" w:id="256"/>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256"/>
    <w:bookmarkStart w:name="z283" w:id="257"/>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технического и профессионального образования, по согласованию с работодателями, для которых осуществляется подготовка кадров.</w:t>
      </w:r>
    </w:p>
    <w:bookmarkEnd w:id="257"/>
    <w:bookmarkStart w:name="z284" w:id="258"/>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w:t>
      </w:r>
    </w:p>
    <w:bookmarkEnd w:id="258"/>
    <w:bookmarkStart w:name="z285" w:id="259"/>
    <w:p>
      <w:pPr>
        <w:spacing w:after="0"/>
        <w:ind w:left="0"/>
        <w:jc w:val="both"/>
      </w:pPr>
      <w:r>
        <w:rPr>
          <w:rFonts w:ascii="Times New Roman"/>
          <w:b w:val="false"/>
          <w:i w:val="false"/>
          <w:color w:val="000000"/>
          <w:sz w:val="28"/>
        </w:rPr>
        <w:t>
      34. Руководитель организации образования, реализующей образовательные программы технического и профессионального образования, в порядке, установленном законодательством Республики Казахстан, несет ответственность за:</w:t>
      </w:r>
    </w:p>
    <w:bookmarkEnd w:id="259"/>
    <w:bookmarkStart w:name="z286" w:id="260"/>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260"/>
    <w:bookmarkStart w:name="z287" w:id="261"/>
    <w:p>
      <w:pPr>
        <w:spacing w:after="0"/>
        <w:ind w:left="0"/>
        <w:jc w:val="both"/>
      </w:pPr>
      <w:r>
        <w:rPr>
          <w:rFonts w:ascii="Times New Roman"/>
          <w:b w:val="false"/>
          <w:i w:val="false"/>
          <w:color w:val="000000"/>
          <w:sz w:val="28"/>
        </w:rPr>
        <w:t>
      2) невыполнение функций, отнесенных к его компетенции;</w:t>
      </w:r>
    </w:p>
    <w:bookmarkEnd w:id="261"/>
    <w:bookmarkStart w:name="z288" w:id="262"/>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262"/>
    <w:bookmarkStart w:name="z289" w:id="263"/>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263"/>
    <w:bookmarkStart w:name="z290" w:id="264"/>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264"/>
    <w:bookmarkStart w:name="z291" w:id="265"/>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265"/>
    <w:bookmarkStart w:name="z292" w:id="266"/>
    <w:p>
      <w:pPr>
        <w:spacing w:after="0"/>
        <w:ind w:left="0"/>
        <w:jc w:val="both"/>
      </w:pPr>
      <w:r>
        <w:rPr>
          <w:rFonts w:ascii="Times New Roman"/>
          <w:b w:val="false"/>
          <w:i w:val="false"/>
          <w:color w:val="000000"/>
          <w:sz w:val="28"/>
        </w:rPr>
        <w:t>
      35.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66"/>
    <w:bookmarkStart w:name="z293" w:id="267"/>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послесреднего, высшего и послевузовского образования, государственная аттестация осуществляется по специальностям.</w:t>
      </w:r>
    </w:p>
    <w:bookmarkEnd w:id="267"/>
    <w:bookmarkStart w:name="z294" w:id="268"/>
    <w:p>
      <w:pPr>
        <w:spacing w:after="0"/>
        <w:ind w:left="0"/>
        <w:jc w:val="both"/>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68"/>
    <w:bookmarkStart w:name="z295" w:id="269"/>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69"/>
    <w:bookmarkStart w:name="z296" w:id="270"/>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технического и профессионального образования, не позже года первого выпуска специалистов.</w:t>
      </w:r>
    </w:p>
    <w:bookmarkEnd w:id="270"/>
    <w:bookmarkStart w:name="z297" w:id="271"/>
    <w:p>
      <w:pPr>
        <w:spacing w:after="0"/>
        <w:ind w:left="0"/>
        <w:jc w:val="both"/>
      </w:pPr>
      <w:r>
        <w:rPr>
          <w:rFonts w:ascii="Times New Roman"/>
          <w:b w:val="false"/>
          <w:i w:val="false"/>
          <w:color w:val="000000"/>
          <w:sz w:val="28"/>
        </w:rPr>
        <w:t>
      36. Педагогические работники организаций образования, реализующих образовательные программы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p>
    <w:bookmarkEnd w:id="271"/>
    <w:bookmarkStart w:name="z298" w:id="272"/>
    <w:p>
      <w:pPr>
        <w:spacing w:after="0"/>
        <w:ind w:left="0"/>
        <w:jc w:val="both"/>
      </w:pPr>
      <w:r>
        <w:rPr>
          <w:rFonts w:ascii="Times New Roman"/>
          <w:b w:val="false"/>
          <w:i w:val="false"/>
          <w:color w:val="000000"/>
          <w:sz w:val="28"/>
        </w:rPr>
        <w:t>
      37.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технического и профессионального образования, создаются коллегиальные органы управления.</w:t>
      </w:r>
    </w:p>
    <w:bookmarkEnd w:id="272"/>
    <w:bookmarkStart w:name="z299" w:id="273"/>
    <w:p>
      <w:pPr>
        <w:spacing w:after="0"/>
        <w:ind w:left="0"/>
        <w:jc w:val="both"/>
      </w:pPr>
      <w:r>
        <w:rPr>
          <w:rFonts w:ascii="Times New Roman"/>
          <w:b w:val="false"/>
          <w:i w:val="false"/>
          <w:color w:val="000000"/>
          <w:sz w:val="28"/>
        </w:rPr>
        <w:t xml:space="preserve">
      Формами коллегиального управления организацией образования, реализующей образовательные программы технического и профессионального образования, являются педагогический, учебно-методический, попечительские советы. </w:t>
      </w:r>
    </w:p>
    <w:bookmarkEnd w:id="273"/>
    <w:bookmarkStart w:name="z300" w:id="274"/>
    <w:p>
      <w:pPr>
        <w:spacing w:after="0"/>
        <w:ind w:left="0"/>
        <w:jc w:val="both"/>
      </w:pPr>
      <w:r>
        <w:rPr>
          <w:rFonts w:ascii="Times New Roman"/>
          <w:b w:val="false"/>
          <w:i w:val="false"/>
          <w:color w:val="000000"/>
          <w:sz w:val="28"/>
        </w:rPr>
        <w:t>
      Деятельность коллегиальных органов организаций образования, реализующих образовательные программы технического и профессионального образования, определяется в порядке, установленном законодательством Республики Казахстан.</w:t>
      </w:r>
    </w:p>
    <w:bookmarkEnd w:id="274"/>
    <w:bookmarkStart w:name="z301" w:id="275"/>
    <w:p>
      <w:pPr>
        <w:spacing w:after="0"/>
        <w:ind w:left="0"/>
        <w:jc w:val="both"/>
      </w:pPr>
      <w:r>
        <w:rPr>
          <w:rFonts w:ascii="Times New Roman"/>
          <w:b w:val="false"/>
          <w:i w:val="false"/>
          <w:color w:val="000000"/>
          <w:sz w:val="28"/>
        </w:rPr>
        <w:t>
      38. Наличие фонда библиотеки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технического и профессионального образования.</w:t>
      </w:r>
    </w:p>
    <w:bookmarkEnd w:id="275"/>
    <w:bookmarkStart w:name="z302" w:id="276"/>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технического и профессионального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305" w:id="277"/>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организаций образования, реализующих образовательные программы послесреднего образования</w:t>
      </w:r>
    </w:p>
    <w:bookmarkEnd w:id="277"/>
    <w:bookmarkStart w:name="z306" w:id="278"/>
    <w:p>
      <w:pPr>
        <w:spacing w:after="0"/>
        <w:ind w:left="0"/>
        <w:jc w:val="left"/>
      </w:pPr>
      <w:r>
        <w:rPr>
          <w:rFonts w:ascii="Times New Roman"/>
          <w:b/>
          <w:i w:val="false"/>
          <w:color w:val="000000"/>
        </w:rPr>
        <w:t xml:space="preserve"> 1. Общие положения</w:t>
      </w:r>
    </w:p>
    <w:bookmarkEnd w:id="278"/>
    <w:bookmarkStart w:name="z307" w:id="279"/>
    <w:p>
      <w:pPr>
        <w:spacing w:after="0"/>
        <w:ind w:left="0"/>
        <w:jc w:val="both"/>
      </w:pPr>
      <w:r>
        <w:rPr>
          <w:rFonts w:ascii="Times New Roman"/>
          <w:b w:val="false"/>
          <w:i w:val="false"/>
          <w:color w:val="000000"/>
          <w:sz w:val="28"/>
        </w:rPr>
        <w:t>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послесреднего образования), независимо от форм собственности.</w:t>
      </w:r>
    </w:p>
    <w:bookmarkEnd w:id="279"/>
    <w:bookmarkStart w:name="z308" w:id="280"/>
    <w:p>
      <w:pPr>
        <w:spacing w:after="0"/>
        <w:ind w:left="0"/>
        <w:jc w:val="both"/>
      </w:pPr>
      <w:r>
        <w:rPr>
          <w:rFonts w:ascii="Times New Roman"/>
          <w:b w:val="false"/>
          <w:i w:val="false"/>
          <w:color w:val="000000"/>
          <w:sz w:val="28"/>
        </w:rPr>
        <w:t>
      2. Образовательные программы послесреднего образования направлены на подготовку квалифицированных рабочих кадров, специалистов среднего звена и прикладного бакалавра из числа граждан, имеющих среднее (общее среднее или техническое и профессиональное) образование.</w:t>
      </w:r>
    </w:p>
    <w:bookmarkEnd w:id="280"/>
    <w:bookmarkStart w:name="z309" w:id="281"/>
    <w:p>
      <w:pPr>
        <w:spacing w:after="0"/>
        <w:ind w:left="0"/>
        <w:jc w:val="both"/>
      </w:pPr>
      <w:r>
        <w:rPr>
          <w:rFonts w:ascii="Times New Roman"/>
          <w:b w:val="false"/>
          <w:i w:val="false"/>
          <w:color w:val="000000"/>
          <w:sz w:val="28"/>
        </w:rPr>
        <w:t>
      3. Перед организациями образования, реализующими образовательные программы послесреднего образования, стоят следующие задачи:</w:t>
      </w:r>
    </w:p>
    <w:bookmarkEnd w:id="281"/>
    <w:bookmarkStart w:name="z310" w:id="282"/>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82"/>
    <w:bookmarkStart w:name="z311" w:id="283"/>
    <w:p>
      <w:pPr>
        <w:spacing w:after="0"/>
        <w:ind w:left="0"/>
        <w:jc w:val="both"/>
      </w:pPr>
      <w:r>
        <w:rPr>
          <w:rFonts w:ascii="Times New Roman"/>
          <w:b w:val="false"/>
          <w:i w:val="false"/>
          <w:color w:val="000000"/>
          <w:sz w:val="28"/>
        </w:rPr>
        <w:t>
      2) обеспечение профессиональной ориентации обучающихся;</w:t>
      </w:r>
    </w:p>
    <w:bookmarkEnd w:id="283"/>
    <w:bookmarkStart w:name="z312" w:id="284"/>
    <w:p>
      <w:pPr>
        <w:spacing w:after="0"/>
        <w:ind w:left="0"/>
        <w:jc w:val="both"/>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84"/>
    <w:bookmarkStart w:name="z313" w:id="285"/>
    <w:p>
      <w:pPr>
        <w:spacing w:after="0"/>
        <w:ind w:left="0"/>
        <w:jc w:val="both"/>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85"/>
    <w:bookmarkStart w:name="z314" w:id="286"/>
    <w:p>
      <w:pPr>
        <w:spacing w:after="0"/>
        <w:ind w:left="0"/>
        <w:jc w:val="both"/>
      </w:pPr>
      <w:r>
        <w:rPr>
          <w:rFonts w:ascii="Times New Roman"/>
          <w:b w:val="false"/>
          <w:i w:val="false"/>
          <w:color w:val="000000"/>
          <w:sz w:val="28"/>
        </w:rPr>
        <w:t>
      4. Организации образования, реализующие образовательные программы послесреднего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разработанными на их основе уставами организаций образования.</w:t>
      </w:r>
    </w:p>
    <w:bookmarkEnd w:id="286"/>
    <w:bookmarkStart w:name="z315" w:id="287"/>
    <w:p>
      <w:pPr>
        <w:spacing w:after="0"/>
        <w:ind w:left="0"/>
        <w:jc w:val="both"/>
      </w:pPr>
      <w:r>
        <w:rPr>
          <w:rFonts w:ascii="Times New Roman"/>
          <w:b w:val="false"/>
          <w:i w:val="false"/>
          <w:color w:val="000000"/>
          <w:sz w:val="28"/>
        </w:rPr>
        <w:t>
      5. Организации образования, реализующие образовательные программы послесреднего образования,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287"/>
    <w:bookmarkStart w:name="z316" w:id="288"/>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послесреднего образования</w:t>
      </w:r>
    </w:p>
    <w:bookmarkEnd w:id="288"/>
    <w:bookmarkStart w:name="z317" w:id="289"/>
    <w:p>
      <w:pPr>
        <w:spacing w:after="0"/>
        <w:ind w:left="0"/>
        <w:jc w:val="both"/>
      </w:pPr>
      <w:r>
        <w:rPr>
          <w:rFonts w:ascii="Times New Roman"/>
          <w:b w:val="false"/>
          <w:i w:val="false"/>
          <w:color w:val="000000"/>
          <w:sz w:val="28"/>
        </w:rPr>
        <w:t>
      6. Образовательные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являются колледж, высший колледж.</w:t>
      </w:r>
    </w:p>
    <w:bookmarkEnd w:id="289"/>
    <w:bookmarkStart w:name="z318" w:id="290"/>
    <w:p>
      <w:pPr>
        <w:spacing w:after="0"/>
        <w:ind w:left="0"/>
        <w:jc w:val="both"/>
      </w:pPr>
      <w:r>
        <w:rPr>
          <w:rFonts w:ascii="Times New Roman"/>
          <w:b w:val="false"/>
          <w:i w:val="false"/>
          <w:color w:val="000000"/>
          <w:sz w:val="28"/>
        </w:rPr>
        <w:t>
      7. Организации образования, реализующие образовательные программы послесреднего образования,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послесреднего образования.</w:t>
      </w:r>
    </w:p>
    <w:bookmarkEnd w:id="290"/>
    <w:bookmarkStart w:name="z319" w:id="291"/>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послесреднего образования.</w:t>
      </w:r>
    </w:p>
    <w:bookmarkEnd w:id="291"/>
    <w:bookmarkStart w:name="z320" w:id="292"/>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92"/>
    <w:bookmarkStart w:name="z321" w:id="293"/>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послесреднего образования.</w:t>
      </w:r>
    </w:p>
    <w:bookmarkEnd w:id="293"/>
    <w:bookmarkStart w:name="z322" w:id="294"/>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294"/>
    <w:bookmarkStart w:name="z323" w:id="295"/>
    <w:p>
      <w:pPr>
        <w:spacing w:after="0"/>
        <w:ind w:left="0"/>
        <w:jc w:val="both"/>
      </w:pPr>
      <w:r>
        <w:rPr>
          <w:rFonts w:ascii="Times New Roman"/>
          <w:b w:val="false"/>
          <w:i w:val="false"/>
          <w:color w:val="000000"/>
          <w:sz w:val="28"/>
        </w:rPr>
        <w:t>
      10. Рабочие учебные планы и рабочие учебные программы разрабатываются организациями образования, реализующими образовательные программы послесреднего образования, на основе соответствующих типовых учебных планов и типовых учебных программ и согласовываются с работодателями.</w:t>
      </w:r>
    </w:p>
    <w:bookmarkEnd w:id="295"/>
    <w:bookmarkStart w:name="z324" w:id="296"/>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p>
    <w:bookmarkEnd w:id="296"/>
    <w:bookmarkStart w:name="z325" w:id="297"/>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послесреднего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97"/>
    <w:bookmarkStart w:name="z326" w:id="298"/>
    <w:p>
      <w:pPr>
        <w:spacing w:after="0"/>
        <w:ind w:left="0"/>
        <w:jc w:val="both"/>
      </w:pPr>
      <w:r>
        <w:rPr>
          <w:rFonts w:ascii="Times New Roman"/>
          <w:b w:val="false"/>
          <w:i w:val="false"/>
          <w:color w:val="000000"/>
          <w:sz w:val="28"/>
        </w:rPr>
        <w:t>
      12. Порядок приема на обучение в организации послесреднего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послесреднего образования.</w:t>
      </w:r>
    </w:p>
    <w:bookmarkEnd w:id="298"/>
    <w:bookmarkStart w:name="z327" w:id="299"/>
    <w:p>
      <w:pPr>
        <w:spacing w:after="0"/>
        <w:ind w:left="0"/>
        <w:jc w:val="both"/>
      </w:pPr>
      <w:r>
        <w:rPr>
          <w:rFonts w:ascii="Times New Roman"/>
          <w:b w:val="false"/>
          <w:i w:val="false"/>
          <w:color w:val="000000"/>
          <w:sz w:val="28"/>
        </w:rPr>
        <w:t>
      13.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 Республики Казахстан.</w:t>
      </w:r>
    </w:p>
    <w:bookmarkEnd w:id="299"/>
    <w:bookmarkStart w:name="z328" w:id="300"/>
    <w:p>
      <w:pPr>
        <w:spacing w:after="0"/>
        <w:ind w:left="0"/>
        <w:jc w:val="both"/>
      </w:pPr>
      <w:r>
        <w:rPr>
          <w:rFonts w:ascii="Times New Roman"/>
          <w:b w:val="false"/>
          <w:i w:val="false"/>
          <w:color w:val="000000"/>
          <w:sz w:val="28"/>
        </w:rPr>
        <w:t>
      14. Предоставление академических отпусков обучающимся в организациях образования, реализующих образовательные программы послесреднего образования, осуществляется в соответствии с Правилами предоставления академических отпусков обучающимся в организациях образования, утвержденными уполномоченным органом в области образования Республики Казахстан.</w:t>
      </w:r>
    </w:p>
    <w:bookmarkEnd w:id="300"/>
    <w:bookmarkStart w:name="z329" w:id="301"/>
    <w:p>
      <w:pPr>
        <w:spacing w:after="0"/>
        <w:ind w:left="0"/>
        <w:jc w:val="both"/>
      </w:pPr>
      <w:r>
        <w:rPr>
          <w:rFonts w:ascii="Times New Roman"/>
          <w:b w:val="false"/>
          <w:i w:val="false"/>
          <w:color w:val="000000"/>
          <w:sz w:val="28"/>
        </w:rPr>
        <w:t>
      15. Языковая политика в организациях образования, реализующих образовательные программы послесреднего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Республики Казахстан от 11 июля 1997 года "О языках в Республике Казахстан".</w:t>
      </w:r>
    </w:p>
    <w:bookmarkEnd w:id="301"/>
    <w:bookmarkStart w:name="z330" w:id="302"/>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p>
    <w:bookmarkEnd w:id="302"/>
    <w:bookmarkStart w:name="z331" w:id="303"/>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p>
    <w:bookmarkEnd w:id="303"/>
    <w:bookmarkStart w:name="z332" w:id="304"/>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послесреднего образования, составляется в соответствии с графиком учебного процесса и учебными планами.</w:t>
      </w:r>
    </w:p>
    <w:bookmarkEnd w:id="304"/>
    <w:bookmarkStart w:name="z333" w:id="305"/>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305"/>
    <w:bookmarkStart w:name="z334" w:id="306"/>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 </w:t>
      </w:r>
    </w:p>
    <w:bookmarkEnd w:id="306"/>
    <w:bookmarkStart w:name="z335" w:id="307"/>
    <w:p>
      <w:pPr>
        <w:spacing w:after="0"/>
        <w:ind w:left="0"/>
        <w:jc w:val="both"/>
      </w:pPr>
      <w:r>
        <w:rPr>
          <w:rFonts w:ascii="Times New Roman"/>
          <w:b w:val="false"/>
          <w:i w:val="false"/>
          <w:color w:val="000000"/>
          <w:sz w:val="28"/>
        </w:rPr>
        <w:t xml:space="preserve">
      18. Участниками образовательного процесса организаций образования, реализующих образовательные программы послесреднего образования, являются обучающиеся и родители, педагогические работники и законные представители несовершеннолетних обучающихся. </w:t>
      </w:r>
    </w:p>
    <w:bookmarkEnd w:id="307"/>
    <w:bookmarkStart w:name="z336" w:id="308"/>
    <w:p>
      <w:pPr>
        <w:spacing w:after="0"/>
        <w:ind w:left="0"/>
        <w:jc w:val="both"/>
      </w:pPr>
      <w:r>
        <w:rPr>
          <w:rFonts w:ascii="Times New Roman"/>
          <w:b w:val="false"/>
          <w:i w:val="false"/>
          <w:color w:val="000000"/>
          <w:sz w:val="28"/>
        </w:rPr>
        <w:t>
      19. К обучающимся в организациях образования, реализующих образовательные программы послесреднего образования, относятся студенты, курсанты, слушатели.</w:t>
      </w:r>
    </w:p>
    <w:bookmarkEnd w:id="308"/>
    <w:bookmarkStart w:name="z337" w:id="309"/>
    <w:p>
      <w:pPr>
        <w:spacing w:after="0"/>
        <w:ind w:left="0"/>
        <w:jc w:val="both"/>
      </w:pPr>
      <w:r>
        <w:rPr>
          <w:rFonts w:ascii="Times New Roman"/>
          <w:b w:val="false"/>
          <w:i w:val="false"/>
          <w:color w:val="000000"/>
          <w:sz w:val="28"/>
        </w:rPr>
        <w:t>
      20. К педагогическим работникам в организациях образования, реализующих образовательные программы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послесреднего образования.</w:t>
      </w:r>
    </w:p>
    <w:bookmarkEnd w:id="309"/>
    <w:bookmarkStart w:name="z338" w:id="310"/>
    <w:p>
      <w:pPr>
        <w:spacing w:after="0"/>
        <w:ind w:left="0"/>
        <w:jc w:val="both"/>
      </w:pPr>
      <w:r>
        <w:rPr>
          <w:rFonts w:ascii="Times New Roman"/>
          <w:b w:val="false"/>
          <w:i w:val="false"/>
          <w:color w:val="000000"/>
          <w:sz w:val="28"/>
        </w:rPr>
        <w:t>
      21.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послесреднего образования, определяются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 Республики Казахстан.</w:t>
      </w:r>
    </w:p>
    <w:bookmarkEnd w:id="310"/>
    <w:bookmarkStart w:name="z339" w:id="311"/>
    <w:p>
      <w:pPr>
        <w:spacing w:after="0"/>
        <w:ind w:left="0"/>
        <w:jc w:val="both"/>
      </w:pPr>
      <w:r>
        <w:rPr>
          <w:rFonts w:ascii="Times New Roman"/>
          <w:b w:val="false"/>
          <w:i w:val="false"/>
          <w:color w:val="000000"/>
          <w:sz w:val="28"/>
        </w:rPr>
        <w:t>
      22. Замещение должностей педагогических работников организаций образования, реализующих образовательные программы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311"/>
    <w:bookmarkStart w:name="z340" w:id="312"/>
    <w:p>
      <w:pPr>
        <w:spacing w:after="0"/>
        <w:ind w:left="0"/>
        <w:jc w:val="both"/>
      </w:pPr>
      <w:r>
        <w:rPr>
          <w:rFonts w:ascii="Times New Roman"/>
          <w:b w:val="false"/>
          <w:i w:val="false"/>
          <w:color w:val="000000"/>
          <w:sz w:val="28"/>
        </w:rPr>
        <w:t>
      23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 </w:t>
      </w:r>
    </w:p>
    <w:bookmarkEnd w:id="312"/>
    <w:bookmarkStart w:name="z341" w:id="313"/>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313"/>
    <w:bookmarkStart w:name="z342" w:id="314"/>
    <w:p>
      <w:pPr>
        <w:spacing w:after="0"/>
        <w:ind w:left="0"/>
        <w:jc w:val="both"/>
      </w:pPr>
      <w:r>
        <w:rPr>
          <w:rFonts w:ascii="Times New Roman"/>
          <w:b w:val="false"/>
          <w:i w:val="false"/>
          <w:color w:val="000000"/>
          <w:sz w:val="28"/>
        </w:rPr>
        <w:t>
      24. Руководство отделением осуществляется заведующим, назначаемым руководителем организации образования, реализующей образовательные программы послесреднего образования.</w:t>
      </w:r>
    </w:p>
    <w:bookmarkEnd w:id="314"/>
    <w:bookmarkStart w:name="z343" w:id="315"/>
    <w:p>
      <w:pPr>
        <w:spacing w:after="0"/>
        <w:ind w:left="0"/>
        <w:jc w:val="both"/>
      </w:pPr>
      <w:r>
        <w:rPr>
          <w:rFonts w:ascii="Times New Roman"/>
          <w:b w:val="false"/>
          <w:i w:val="false"/>
          <w:color w:val="000000"/>
          <w:sz w:val="28"/>
        </w:rPr>
        <w:t>
      Заведующий отделением обеспечивает:</w:t>
      </w:r>
    </w:p>
    <w:bookmarkEnd w:id="315"/>
    <w:bookmarkStart w:name="z344" w:id="316"/>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316"/>
    <w:bookmarkStart w:name="z345" w:id="317"/>
    <w:p>
      <w:pPr>
        <w:spacing w:after="0"/>
        <w:ind w:left="0"/>
        <w:jc w:val="both"/>
      </w:pPr>
      <w:r>
        <w:rPr>
          <w:rFonts w:ascii="Times New Roman"/>
          <w:b w:val="false"/>
          <w:i w:val="false"/>
          <w:color w:val="000000"/>
          <w:sz w:val="28"/>
        </w:rPr>
        <w:t>
      2) выполнение учебных планов и программ;</w:t>
      </w:r>
    </w:p>
    <w:bookmarkEnd w:id="317"/>
    <w:bookmarkStart w:name="z346" w:id="318"/>
    <w:p>
      <w:pPr>
        <w:spacing w:after="0"/>
        <w:ind w:left="0"/>
        <w:jc w:val="both"/>
      </w:pPr>
      <w:r>
        <w:rPr>
          <w:rFonts w:ascii="Times New Roman"/>
          <w:b w:val="false"/>
          <w:i w:val="false"/>
          <w:color w:val="000000"/>
          <w:sz w:val="28"/>
        </w:rPr>
        <w:t>
      3) организацию учета успеваемости обучающихся;</w:t>
      </w:r>
    </w:p>
    <w:bookmarkEnd w:id="318"/>
    <w:bookmarkStart w:name="z347" w:id="319"/>
    <w:p>
      <w:pPr>
        <w:spacing w:after="0"/>
        <w:ind w:left="0"/>
        <w:jc w:val="both"/>
      </w:pPr>
      <w:r>
        <w:rPr>
          <w:rFonts w:ascii="Times New Roman"/>
          <w:b w:val="false"/>
          <w:i w:val="false"/>
          <w:color w:val="000000"/>
          <w:sz w:val="28"/>
        </w:rPr>
        <w:t>
      4) контроль за дисциплиной обучающихся;</w:t>
      </w:r>
    </w:p>
    <w:bookmarkEnd w:id="319"/>
    <w:bookmarkStart w:name="z348" w:id="320"/>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320"/>
    <w:bookmarkStart w:name="z349" w:id="321"/>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321"/>
    <w:bookmarkStart w:name="z350" w:id="322"/>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322"/>
    <w:bookmarkStart w:name="z351" w:id="323"/>
    <w:p>
      <w:pPr>
        <w:spacing w:after="0"/>
        <w:ind w:left="0"/>
        <w:jc w:val="both"/>
      </w:pPr>
      <w:r>
        <w:rPr>
          <w:rFonts w:ascii="Times New Roman"/>
          <w:b w:val="false"/>
          <w:i w:val="false"/>
          <w:color w:val="000000"/>
          <w:sz w:val="28"/>
        </w:rPr>
        <w:t>
      25. Отделения в организациях образования, реализующих образовательные программы послесреднего образования, (очное, заочное, вечернее) создаются при подготовке кадров по одной или нескольким специальностям.</w:t>
      </w:r>
    </w:p>
    <w:bookmarkEnd w:id="323"/>
    <w:bookmarkStart w:name="z352" w:id="324"/>
    <w:p>
      <w:pPr>
        <w:spacing w:after="0"/>
        <w:ind w:left="0"/>
        <w:jc w:val="both"/>
      </w:pPr>
      <w:r>
        <w:rPr>
          <w:rFonts w:ascii="Times New Roman"/>
          <w:b w:val="false"/>
          <w:i w:val="false"/>
          <w:color w:val="000000"/>
          <w:sz w:val="28"/>
        </w:rPr>
        <w:t>
      26. Для проведения профессиональной практики организации образования, реализующие образовательные программы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 </w:t>
      </w:r>
    </w:p>
    <w:bookmarkEnd w:id="324"/>
    <w:bookmarkStart w:name="z353" w:id="325"/>
    <w:p>
      <w:pPr>
        <w:spacing w:after="0"/>
        <w:ind w:left="0"/>
        <w:jc w:val="both"/>
      </w:pPr>
      <w:r>
        <w:rPr>
          <w:rFonts w:ascii="Times New Roman"/>
          <w:b w:val="false"/>
          <w:i w:val="false"/>
          <w:color w:val="000000"/>
          <w:sz w:val="28"/>
        </w:rPr>
        <w:t>
      27.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325"/>
    <w:bookmarkStart w:name="z354" w:id="326"/>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326"/>
    <w:bookmarkStart w:name="z355" w:id="327"/>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327"/>
    <w:bookmarkStart w:name="z356" w:id="328"/>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328"/>
    <w:bookmarkStart w:name="z357" w:id="329"/>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329"/>
    <w:bookmarkStart w:name="z358" w:id="330"/>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330"/>
    <w:bookmarkStart w:name="z359" w:id="331"/>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331"/>
    <w:bookmarkStart w:name="z360" w:id="332"/>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332"/>
    <w:bookmarkStart w:name="z361" w:id="333"/>
    <w:p>
      <w:pPr>
        <w:spacing w:after="0"/>
        <w:ind w:left="0"/>
        <w:jc w:val="both"/>
      </w:pPr>
      <w:r>
        <w:rPr>
          <w:rFonts w:ascii="Times New Roman"/>
          <w:b w:val="false"/>
          <w:i w:val="false"/>
          <w:color w:val="000000"/>
          <w:sz w:val="28"/>
        </w:rPr>
        <w:t>
      28.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послесреднего образования, по согласованию с работодателями, для которых осуществляется подготовка кадров.</w:t>
      </w:r>
    </w:p>
    <w:bookmarkEnd w:id="333"/>
    <w:bookmarkStart w:name="z362" w:id="334"/>
    <w:p>
      <w:pPr>
        <w:spacing w:after="0"/>
        <w:ind w:left="0"/>
        <w:jc w:val="both"/>
      </w:pPr>
      <w:r>
        <w:rPr>
          <w:rFonts w:ascii="Times New Roman"/>
          <w:b w:val="false"/>
          <w:i w:val="false"/>
          <w:color w:val="000000"/>
          <w:sz w:val="28"/>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334"/>
    <w:bookmarkStart w:name="z363" w:id="335"/>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335"/>
    <w:bookmarkStart w:name="z364" w:id="336"/>
    <w:p>
      <w:pPr>
        <w:spacing w:after="0"/>
        <w:ind w:left="0"/>
        <w:jc w:val="both"/>
      </w:pPr>
      <w:r>
        <w:rPr>
          <w:rFonts w:ascii="Times New Roman"/>
          <w:b w:val="false"/>
          <w:i w:val="false"/>
          <w:color w:val="000000"/>
          <w:sz w:val="28"/>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336"/>
    <w:bookmarkStart w:name="z365" w:id="337"/>
    <w:p>
      <w:pPr>
        <w:spacing w:after="0"/>
        <w:ind w:left="0"/>
        <w:jc w:val="both"/>
      </w:pPr>
      <w:r>
        <w:rPr>
          <w:rFonts w:ascii="Times New Roman"/>
          <w:b w:val="false"/>
          <w:i w:val="false"/>
          <w:color w:val="000000"/>
          <w:sz w:val="28"/>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337"/>
    <w:bookmarkStart w:name="z366" w:id="338"/>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послесреднего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338"/>
    <w:bookmarkStart w:name="z367" w:id="339"/>
    <w:p>
      <w:pPr>
        <w:spacing w:after="0"/>
        <w:ind w:left="0"/>
        <w:jc w:val="both"/>
      </w:pPr>
      <w:r>
        <w:rPr>
          <w:rFonts w:ascii="Times New Roman"/>
          <w:b w:val="false"/>
          <w:i w:val="false"/>
          <w:color w:val="000000"/>
          <w:sz w:val="28"/>
        </w:rPr>
        <w:t>
      30. Управление в организациях образования, реализующих образовательные программы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339"/>
    <w:bookmarkStart w:name="z368" w:id="340"/>
    <w:p>
      <w:pPr>
        <w:spacing w:after="0"/>
        <w:ind w:left="0"/>
        <w:jc w:val="both"/>
      </w:pPr>
      <w:r>
        <w:rPr>
          <w:rFonts w:ascii="Times New Roman"/>
          <w:b w:val="false"/>
          <w:i w:val="false"/>
          <w:color w:val="000000"/>
          <w:sz w:val="28"/>
        </w:rPr>
        <w:t xml:space="preserve">
      31. Руководитель организации образования, реализующей образовательные программы послесреднего образования, в порядке, установленном законами Республики Казахстан, несет ответственность за: </w:t>
      </w:r>
    </w:p>
    <w:bookmarkEnd w:id="340"/>
    <w:bookmarkStart w:name="z369" w:id="341"/>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341"/>
    <w:bookmarkStart w:name="z370" w:id="342"/>
    <w:p>
      <w:pPr>
        <w:spacing w:after="0"/>
        <w:ind w:left="0"/>
        <w:jc w:val="both"/>
      </w:pPr>
      <w:r>
        <w:rPr>
          <w:rFonts w:ascii="Times New Roman"/>
          <w:b w:val="false"/>
          <w:i w:val="false"/>
          <w:color w:val="000000"/>
          <w:sz w:val="28"/>
        </w:rPr>
        <w:t>
      2) невыполнение функций, отнесенных к его компетенции;</w:t>
      </w:r>
    </w:p>
    <w:bookmarkEnd w:id="342"/>
    <w:bookmarkStart w:name="z371" w:id="343"/>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343"/>
    <w:bookmarkStart w:name="z372" w:id="344"/>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344"/>
    <w:bookmarkStart w:name="z373" w:id="345"/>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345"/>
    <w:bookmarkStart w:name="z374" w:id="346"/>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346"/>
    <w:bookmarkStart w:name="z375" w:id="347"/>
    <w:p>
      <w:pPr>
        <w:spacing w:after="0"/>
        <w:ind w:left="0"/>
        <w:jc w:val="both"/>
      </w:pPr>
      <w:r>
        <w:rPr>
          <w:rFonts w:ascii="Times New Roman"/>
          <w:b w:val="false"/>
          <w:i w:val="false"/>
          <w:color w:val="000000"/>
          <w:sz w:val="28"/>
        </w:rPr>
        <w:t>
      32. Руководитель организации образования, реализующей образовательные программы послесреднего образования, назначается и освобождается от должности в порядке, установленном законодательством Республики Казахстан.</w:t>
      </w:r>
    </w:p>
    <w:bookmarkEnd w:id="347"/>
    <w:bookmarkStart w:name="z376" w:id="348"/>
    <w:p>
      <w:pPr>
        <w:spacing w:after="0"/>
        <w:ind w:left="0"/>
        <w:jc w:val="both"/>
      </w:pPr>
      <w:r>
        <w:rPr>
          <w:rFonts w:ascii="Times New Roman"/>
          <w:b w:val="false"/>
          <w:i w:val="false"/>
          <w:color w:val="000000"/>
          <w:sz w:val="28"/>
        </w:rPr>
        <w:t>
      33. Педагогические работники организации образования, реализующей образовательные программы послесреднего образования, проходят ежегодно бесплатные медицинские обследования в порядке, установленном законодательством Республики Казахстан.</w:t>
      </w:r>
    </w:p>
    <w:bookmarkEnd w:id="348"/>
    <w:bookmarkStart w:name="z377" w:id="349"/>
    <w:p>
      <w:pPr>
        <w:spacing w:after="0"/>
        <w:ind w:left="0"/>
        <w:jc w:val="both"/>
      </w:pPr>
      <w:r>
        <w:rPr>
          <w:rFonts w:ascii="Times New Roman"/>
          <w:b w:val="false"/>
          <w:i w:val="false"/>
          <w:color w:val="000000"/>
          <w:sz w:val="28"/>
        </w:rPr>
        <w:t>
      К работе в организациях образования, реализующих образовательные программы послесреднего образования, не допускаются лица:</w:t>
      </w:r>
    </w:p>
    <w:bookmarkEnd w:id="349"/>
    <w:bookmarkStart w:name="z378" w:id="350"/>
    <w:p>
      <w:pPr>
        <w:spacing w:after="0"/>
        <w:ind w:left="0"/>
        <w:jc w:val="both"/>
      </w:pPr>
      <w:r>
        <w:rPr>
          <w:rFonts w:ascii="Times New Roman"/>
          <w:b w:val="false"/>
          <w:i w:val="false"/>
          <w:color w:val="000000"/>
          <w:sz w:val="28"/>
        </w:rPr>
        <w:t>
      1) имеющие медицинские противопоказания;</w:t>
      </w:r>
    </w:p>
    <w:bookmarkEnd w:id="350"/>
    <w:bookmarkStart w:name="z379" w:id="351"/>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351"/>
    <w:bookmarkStart w:name="z380" w:id="352"/>
    <w:p>
      <w:pPr>
        <w:spacing w:after="0"/>
        <w:ind w:left="0"/>
        <w:jc w:val="both"/>
      </w:pPr>
      <w:r>
        <w:rPr>
          <w:rFonts w:ascii="Times New Roman"/>
          <w:b w:val="false"/>
          <w:i w:val="false"/>
          <w:color w:val="000000"/>
          <w:sz w:val="28"/>
        </w:rPr>
        <w:t>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Республики Казахстан.</w:t>
      </w:r>
    </w:p>
    <w:bookmarkEnd w:id="352"/>
    <w:bookmarkStart w:name="z381" w:id="353"/>
    <w:p>
      <w:pPr>
        <w:spacing w:after="0"/>
        <w:ind w:left="0"/>
        <w:jc w:val="both"/>
      </w:pPr>
      <w:r>
        <w:rPr>
          <w:rFonts w:ascii="Times New Roman"/>
          <w:b w:val="false"/>
          <w:i w:val="false"/>
          <w:color w:val="000000"/>
          <w:sz w:val="28"/>
        </w:rPr>
        <w:t>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послесреднего образования, создаются коллегиальные органы управления. </w:t>
      </w:r>
    </w:p>
    <w:bookmarkEnd w:id="353"/>
    <w:bookmarkStart w:name="z382" w:id="354"/>
    <w:p>
      <w:pPr>
        <w:spacing w:after="0"/>
        <w:ind w:left="0"/>
        <w:jc w:val="both"/>
      </w:pPr>
      <w:r>
        <w:rPr>
          <w:rFonts w:ascii="Times New Roman"/>
          <w:b w:val="false"/>
          <w:i w:val="false"/>
          <w:color w:val="000000"/>
          <w:sz w:val="28"/>
        </w:rPr>
        <w:t>
      35.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354"/>
    <w:bookmarkStart w:name="z383" w:id="355"/>
    <w:p>
      <w:pPr>
        <w:spacing w:after="0"/>
        <w:ind w:left="0"/>
        <w:jc w:val="both"/>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послесреднего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355"/>
    <w:bookmarkStart w:name="z384" w:id="356"/>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послесреднего образования, государственная аттестация осуществляется по специальностям.</w:t>
      </w:r>
    </w:p>
    <w:bookmarkEnd w:id="356"/>
    <w:bookmarkStart w:name="z385" w:id="357"/>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послесреднего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357"/>
    <w:bookmarkStart w:name="z386" w:id="358"/>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358"/>
    <w:bookmarkStart w:name="z387" w:id="359"/>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послесреднего образования, не позже года первого выпуска специалистов.</w:t>
      </w:r>
    </w:p>
    <w:bookmarkEnd w:id="359"/>
    <w:bookmarkStart w:name="z388" w:id="360"/>
    <w:p>
      <w:pPr>
        <w:spacing w:after="0"/>
        <w:ind w:left="0"/>
        <w:jc w:val="both"/>
      </w:pPr>
      <w:r>
        <w:rPr>
          <w:rFonts w:ascii="Times New Roman"/>
          <w:b w:val="false"/>
          <w:i w:val="false"/>
          <w:color w:val="000000"/>
          <w:sz w:val="28"/>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послесреднего образования.</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391" w:id="361"/>
    <w:p>
      <w:pPr>
        <w:spacing w:after="0"/>
        <w:ind w:left="0"/>
        <w:jc w:val="left"/>
      </w:pPr>
      <w:r>
        <w:rPr>
          <w:rFonts w:ascii="Times New Roman"/>
          <w:b/>
          <w:i w:val="false"/>
          <w:color w:val="000000"/>
        </w:rPr>
        <w:t xml:space="preserve"> Типовые правила дятельности организаций образования, реализующих образовательные программы высшего образования</w:t>
      </w:r>
    </w:p>
    <w:bookmarkEnd w:id="361"/>
    <w:bookmarkStart w:name="z392" w:id="362"/>
    <w:p>
      <w:pPr>
        <w:spacing w:after="0"/>
        <w:ind w:left="0"/>
        <w:jc w:val="left"/>
      </w:pPr>
      <w:r>
        <w:rPr>
          <w:rFonts w:ascii="Times New Roman"/>
          <w:b/>
          <w:i w:val="false"/>
          <w:color w:val="000000"/>
        </w:rPr>
        <w:t xml:space="preserve"> 1. Общие положения</w:t>
      </w:r>
    </w:p>
    <w:bookmarkEnd w:id="362"/>
    <w:bookmarkStart w:name="z393" w:id="363"/>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высшего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образования, независимо от форм собственности и ведомственной подчиненности. </w:t>
      </w:r>
    </w:p>
    <w:bookmarkEnd w:id="363"/>
    <w:bookmarkStart w:name="z394" w:id="364"/>
    <w:p>
      <w:pPr>
        <w:spacing w:after="0"/>
        <w:ind w:left="0"/>
        <w:jc w:val="both"/>
      </w:pPr>
      <w:r>
        <w:rPr>
          <w:rFonts w:ascii="Times New Roman"/>
          <w:b w:val="false"/>
          <w:i w:val="false"/>
          <w:color w:val="000000"/>
          <w:sz w:val="28"/>
        </w:rPr>
        <w:t>
      2. Высшее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 институтах и приравненных к ним организациях (консерватория, высшая школа, высшее училище).</w:t>
      </w:r>
    </w:p>
    <w:bookmarkEnd w:id="364"/>
    <w:bookmarkStart w:name="z395" w:id="365"/>
    <w:p>
      <w:pPr>
        <w:spacing w:after="0"/>
        <w:ind w:left="0"/>
        <w:jc w:val="both"/>
      </w:pPr>
      <w:r>
        <w:rPr>
          <w:rFonts w:ascii="Times New Roman"/>
          <w:b w:val="false"/>
          <w:i w:val="false"/>
          <w:color w:val="000000"/>
          <w:sz w:val="28"/>
        </w:rPr>
        <w:t>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65"/>
    <w:bookmarkStart w:name="z396" w:id="366"/>
    <w:p>
      <w:pPr>
        <w:spacing w:after="0"/>
        <w:ind w:left="0"/>
        <w:jc w:val="both"/>
      </w:pPr>
      <w:r>
        <w:rPr>
          <w:rFonts w:ascii="Times New Roman"/>
          <w:b w:val="false"/>
          <w:i w:val="false"/>
          <w:color w:val="000000"/>
          <w:sz w:val="28"/>
        </w:rPr>
        <w:t xml:space="preserve">
      4. Высшее учебное заведение (далее –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науке"</w:t>
      </w:r>
      <w:r>
        <w:rPr>
          <w:rFonts w:ascii="Times New Roman"/>
          <w:b w:val="false"/>
          <w:i w:val="false"/>
          <w:color w:val="000000"/>
          <w:sz w:val="28"/>
        </w:rPr>
        <w:t xml:space="preserve">,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366"/>
    <w:bookmarkStart w:name="z397" w:id="367"/>
    <w:p>
      <w:pPr>
        <w:spacing w:after="0"/>
        <w:ind w:left="0"/>
        <w:jc w:val="both"/>
      </w:pPr>
      <w:r>
        <w:rPr>
          <w:rFonts w:ascii="Times New Roman"/>
          <w:b w:val="false"/>
          <w:i w:val="false"/>
          <w:color w:val="000000"/>
          <w:sz w:val="28"/>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367"/>
    <w:bookmarkStart w:name="z398" w:id="368"/>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высшего образования</w:t>
      </w:r>
    </w:p>
    <w:bookmarkEnd w:id="368"/>
    <w:bookmarkStart w:name="z399" w:id="369"/>
    <w:p>
      <w:pPr>
        <w:spacing w:after="0"/>
        <w:ind w:left="0"/>
        <w:jc w:val="left"/>
      </w:pPr>
      <w:r>
        <w:rPr>
          <w:rFonts w:ascii="Times New Roman"/>
          <w:b/>
          <w:i w:val="false"/>
          <w:color w:val="000000"/>
        </w:rPr>
        <w:t xml:space="preserve"> 2.1. Управление вузом</w:t>
      </w:r>
    </w:p>
    <w:bookmarkEnd w:id="369"/>
    <w:bookmarkStart w:name="z400" w:id="370"/>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образования на принципах коллегиальности.</w:t>
      </w:r>
    </w:p>
    <w:bookmarkEnd w:id="370"/>
    <w:bookmarkStart w:name="z401" w:id="371"/>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образования.</w:t>
      </w:r>
    </w:p>
    <w:bookmarkEnd w:id="371"/>
    <w:bookmarkStart w:name="z402" w:id="372"/>
    <w:p>
      <w:pPr>
        <w:spacing w:after="0"/>
        <w:ind w:left="0"/>
        <w:jc w:val="both"/>
      </w:pPr>
      <w:r>
        <w:rPr>
          <w:rFonts w:ascii="Times New Roman"/>
          <w:b w:val="false"/>
          <w:i w:val="false"/>
          <w:color w:val="000000"/>
          <w:sz w:val="28"/>
        </w:rPr>
        <w:t>
      6. Принципы корпоративного управления реализуются путем создания в вузах наблюдательного и (или) совета директоров, за исключением ВСУЗ.</w:t>
      </w:r>
    </w:p>
    <w:bookmarkEnd w:id="372"/>
    <w:bookmarkStart w:name="z403" w:id="373"/>
    <w:p>
      <w:pPr>
        <w:spacing w:after="0"/>
        <w:ind w:left="0"/>
        <w:jc w:val="both"/>
      </w:pPr>
      <w:r>
        <w:rPr>
          <w:rFonts w:ascii="Times New Roman"/>
          <w:b w:val="false"/>
          <w:i w:val="false"/>
          <w:color w:val="000000"/>
          <w:sz w:val="28"/>
        </w:rPr>
        <w:t>
      Принципы коллегиального управления реализуются путем создания в вузах попечительского,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образования.</w:t>
      </w:r>
    </w:p>
    <w:bookmarkEnd w:id="373"/>
    <w:bookmarkStart w:name="z404" w:id="374"/>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374"/>
    <w:bookmarkStart w:name="z405" w:id="375"/>
    <w:p>
      <w:pPr>
        <w:spacing w:after="0"/>
        <w:ind w:left="0"/>
        <w:jc w:val="both"/>
      </w:pPr>
      <w:r>
        <w:rPr>
          <w:rFonts w:ascii="Times New Roman"/>
          <w:b w:val="false"/>
          <w:i w:val="false"/>
          <w:color w:val="000000"/>
          <w:sz w:val="28"/>
        </w:rPr>
        <w:t>
      7. Основным инструментом эффективного управления деятельностью вуза является стратегическое планирование.</w:t>
      </w:r>
    </w:p>
    <w:bookmarkEnd w:id="375"/>
    <w:bookmarkStart w:name="z406" w:id="376"/>
    <w:p>
      <w:pPr>
        <w:spacing w:after="0"/>
        <w:ind w:left="0"/>
        <w:jc w:val="both"/>
      </w:pPr>
      <w:r>
        <w:rPr>
          <w:rFonts w:ascii="Times New Roman"/>
          <w:b w:val="false"/>
          <w:i w:val="false"/>
          <w:color w:val="000000"/>
          <w:sz w:val="28"/>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376"/>
    <w:bookmarkStart w:name="z407" w:id="377"/>
    <w:p>
      <w:pPr>
        <w:spacing w:after="0"/>
        <w:ind w:left="0"/>
        <w:jc w:val="both"/>
      </w:pPr>
      <w:r>
        <w:rPr>
          <w:rFonts w:ascii="Times New Roman"/>
          <w:b w:val="false"/>
          <w:i w:val="false"/>
          <w:color w:val="000000"/>
          <w:sz w:val="28"/>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377"/>
    <w:bookmarkStart w:name="z408" w:id="378"/>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378"/>
    <w:bookmarkStart w:name="z409" w:id="379"/>
    <w:p>
      <w:pPr>
        <w:spacing w:after="0"/>
        <w:ind w:left="0"/>
        <w:jc w:val="both"/>
      </w:pPr>
      <w:r>
        <w:rPr>
          <w:rFonts w:ascii="Times New Roman"/>
          <w:b w:val="false"/>
          <w:i w:val="false"/>
          <w:color w:val="000000"/>
          <w:sz w:val="28"/>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379"/>
    <w:bookmarkStart w:name="z410" w:id="380"/>
    <w:p>
      <w:pPr>
        <w:spacing w:after="0"/>
        <w:ind w:left="0"/>
        <w:jc w:val="both"/>
      </w:pPr>
      <w:r>
        <w:rPr>
          <w:rFonts w:ascii="Times New Roman"/>
          <w:b w:val="false"/>
          <w:i w:val="false"/>
          <w:color w:val="000000"/>
          <w:sz w:val="28"/>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380"/>
    <w:bookmarkStart w:name="z411" w:id="381"/>
    <w:p>
      <w:pPr>
        <w:spacing w:after="0"/>
        <w:ind w:left="0"/>
        <w:jc w:val="both"/>
      </w:pPr>
      <w:r>
        <w:rPr>
          <w:rFonts w:ascii="Times New Roman"/>
          <w:b w:val="false"/>
          <w:i w:val="false"/>
          <w:color w:val="000000"/>
          <w:sz w:val="28"/>
        </w:rPr>
        <w:t>
      10. Ректор вуза (начальник) имеет заместителей – проректоров (заместителей начальника).</w:t>
      </w:r>
    </w:p>
    <w:bookmarkEnd w:id="381"/>
    <w:bookmarkStart w:name="z412" w:id="382"/>
    <w:p>
      <w:pPr>
        <w:spacing w:after="0"/>
        <w:ind w:left="0"/>
        <w:jc w:val="both"/>
      </w:pPr>
      <w:r>
        <w:rPr>
          <w:rFonts w:ascii="Times New Roman"/>
          <w:b w:val="false"/>
          <w:i w:val="false"/>
          <w:color w:val="000000"/>
          <w:sz w:val="28"/>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382"/>
    <w:bookmarkStart w:name="z413" w:id="383"/>
    <w:p>
      <w:pPr>
        <w:spacing w:after="0"/>
        <w:ind w:left="0"/>
        <w:jc w:val="both"/>
      </w:pPr>
      <w:r>
        <w:rPr>
          <w:rFonts w:ascii="Times New Roman"/>
          <w:b w:val="false"/>
          <w:i w:val="false"/>
          <w:color w:val="000000"/>
          <w:sz w:val="28"/>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383"/>
    <w:bookmarkStart w:name="z414" w:id="384"/>
    <w:p>
      <w:pPr>
        <w:spacing w:after="0"/>
        <w:ind w:left="0"/>
        <w:jc w:val="both"/>
      </w:pPr>
      <w:r>
        <w:rPr>
          <w:rFonts w:ascii="Times New Roman"/>
          <w:b w:val="false"/>
          <w:i w:val="false"/>
          <w:color w:val="000000"/>
          <w:sz w:val="28"/>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384"/>
    <w:bookmarkStart w:name="z415" w:id="385"/>
    <w:p>
      <w:pPr>
        <w:spacing w:after="0"/>
        <w:ind w:left="0"/>
        <w:jc w:val="both"/>
      </w:pPr>
      <w:r>
        <w:rPr>
          <w:rFonts w:ascii="Times New Roman"/>
          <w:b w:val="false"/>
          <w:i w:val="false"/>
          <w:color w:val="000000"/>
          <w:sz w:val="28"/>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385"/>
    <w:bookmarkStart w:name="z416" w:id="386"/>
    <w:p>
      <w:pPr>
        <w:spacing w:after="0"/>
        <w:ind w:left="0"/>
        <w:jc w:val="both"/>
      </w:pPr>
      <w:r>
        <w:rPr>
          <w:rFonts w:ascii="Times New Roman"/>
          <w:b w:val="false"/>
          <w:i w:val="false"/>
          <w:color w:val="000000"/>
          <w:sz w:val="28"/>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образования (далее – ГОСО), финансовой дисциплины, трудовых прав работников вуза и прав обучающихся, предусмотренных условиями договора.</w:t>
      </w:r>
    </w:p>
    <w:bookmarkEnd w:id="386"/>
    <w:bookmarkStart w:name="z417" w:id="387"/>
    <w:p>
      <w:pPr>
        <w:spacing w:after="0"/>
        <w:ind w:left="0"/>
        <w:jc w:val="both"/>
      </w:pPr>
      <w:r>
        <w:rPr>
          <w:rFonts w:ascii="Times New Roman"/>
          <w:b w:val="false"/>
          <w:i w:val="false"/>
          <w:color w:val="000000"/>
          <w:sz w:val="28"/>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387"/>
    <w:bookmarkStart w:name="z418" w:id="388"/>
    <w:p>
      <w:pPr>
        <w:spacing w:after="0"/>
        <w:ind w:left="0"/>
        <w:jc w:val="both"/>
      </w:pPr>
      <w:r>
        <w:rPr>
          <w:rFonts w:ascii="Times New Roman"/>
          <w:b w:val="false"/>
          <w:i w:val="false"/>
          <w:color w:val="000000"/>
          <w:sz w:val="28"/>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388"/>
    <w:bookmarkStart w:name="z419" w:id="389"/>
    <w:p>
      <w:pPr>
        <w:spacing w:after="0"/>
        <w:ind w:left="0"/>
        <w:jc w:val="both"/>
      </w:pPr>
      <w:r>
        <w:rPr>
          <w:rFonts w:ascii="Times New Roman"/>
          <w:b w:val="false"/>
          <w:i w:val="false"/>
          <w:color w:val="000000"/>
          <w:sz w:val="28"/>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389"/>
    <w:bookmarkStart w:name="z420" w:id="390"/>
    <w:p>
      <w:pPr>
        <w:spacing w:after="0"/>
        <w:ind w:left="0"/>
        <w:jc w:val="both"/>
      </w:pPr>
      <w:r>
        <w:rPr>
          <w:rFonts w:ascii="Times New Roman"/>
          <w:b w:val="false"/>
          <w:i w:val="false"/>
          <w:color w:val="000000"/>
          <w:sz w:val="28"/>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390"/>
    <w:bookmarkStart w:name="z421" w:id="391"/>
    <w:p>
      <w:pPr>
        <w:spacing w:after="0"/>
        <w:ind w:left="0"/>
        <w:jc w:val="both"/>
      </w:pPr>
      <w:r>
        <w:rPr>
          <w:rFonts w:ascii="Times New Roman"/>
          <w:b w:val="false"/>
          <w:i w:val="false"/>
          <w:color w:val="000000"/>
          <w:sz w:val="28"/>
        </w:rPr>
        <w:t>
      Финансовый отчет государственных вузов предварительно утверждается наблюдательным советом.</w:t>
      </w:r>
    </w:p>
    <w:bookmarkEnd w:id="391"/>
    <w:bookmarkStart w:name="z422" w:id="392"/>
    <w:p>
      <w:pPr>
        <w:spacing w:after="0"/>
        <w:ind w:left="0"/>
        <w:jc w:val="both"/>
      </w:pPr>
      <w:r>
        <w:rPr>
          <w:rFonts w:ascii="Times New Roman"/>
          <w:b w:val="false"/>
          <w:i w:val="false"/>
          <w:color w:val="000000"/>
          <w:sz w:val="28"/>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392"/>
    <w:bookmarkStart w:name="z423" w:id="393"/>
    <w:p>
      <w:pPr>
        <w:spacing w:after="0"/>
        <w:ind w:left="0"/>
        <w:jc w:val="both"/>
      </w:pPr>
      <w:r>
        <w:rPr>
          <w:rFonts w:ascii="Times New Roman"/>
          <w:b w:val="false"/>
          <w:i w:val="false"/>
          <w:color w:val="000000"/>
          <w:sz w:val="28"/>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393"/>
    <w:bookmarkStart w:name="z424" w:id="394"/>
    <w:p>
      <w:pPr>
        <w:spacing w:after="0"/>
        <w:ind w:left="0"/>
        <w:jc w:val="both"/>
      </w:pPr>
      <w:r>
        <w:rPr>
          <w:rFonts w:ascii="Times New Roman"/>
          <w:b w:val="false"/>
          <w:i w:val="false"/>
          <w:color w:val="000000"/>
          <w:sz w:val="28"/>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394"/>
    <w:bookmarkStart w:name="z425" w:id="395"/>
    <w:p>
      <w:pPr>
        <w:spacing w:after="0"/>
        <w:ind w:left="0"/>
        <w:jc w:val="both"/>
      </w:pPr>
      <w:r>
        <w:rPr>
          <w:rFonts w:ascii="Times New Roman"/>
          <w:b w:val="false"/>
          <w:i w:val="false"/>
          <w:color w:val="000000"/>
          <w:sz w:val="28"/>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395"/>
    <w:bookmarkStart w:name="z426" w:id="396"/>
    <w:p>
      <w:pPr>
        <w:spacing w:after="0"/>
        <w:ind w:left="0"/>
        <w:jc w:val="both"/>
      </w:pPr>
      <w:r>
        <w:rPr>
          <w:rFonts w:ascii="Times New Roman"/>
          <w:b w:val="false"/>
          <w:i w:val="false"/>
          <w:color w:val="000000"/>
          <w:sz w:val="28"/>
        </w:rPr>
        <w:t>
      Структура ВСУЗов определяется соответствующим уполномоченным государственным органом.</w:t>
      </w:r>
    </w:p>
    <w:bookmarkEnd w:id="396"/>
    <w:bookmarkStart w:name="z427" w:id="397"/>
    <w:p>
      <w:pPr>
        <w:spacing w:after="0"/>
        <w:ind w:left="0"/>
        <w:jc w:val="both"/>
      </w:pPr>
      <w:r>
        <w:rPr>
          <w:rFonts w:ascii="Times New Roman"/>
          <w:b w:val="false"/>
          <w:i w:val="false"/>
          <w:color w:val="000000"/>
          <w:sz w:val="28"/>
        </w:rPr>
        <w:t xml:space="preserve">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 </w:t>
      </w:r>
    </w:p>
    <w:bookmarkEnd w:id="397"/>
    <w:bookmarkStart w:name="z428" w:id="398"/>
    <w:p>
      <w:pPr>
        <w:spacing w:after="0"/>
        <w:ind w:left="0"/>
        <w:jc w:val="both"/>
      </w:pPr>
      <w:r>
        <w:rPr>
          <w:rFonts w:ascii="Times New Roman"/>
          <w:b w:val="false"/>
          <w:i w:val="false"/>
          <w:color w:val="000000"/>
          <w:sz w:val="28"/>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398"/>
    <w:bookmarkStart w:name="z429" w:id="399"/>
    <w:p>
      <w:pPr>
        <w:spacing w:after="0"/>
        <w:ind w:left="0"/>
        <w:jc w:val="both"/>
      </w:pPr>
      <w:r>
        <w:rPr>
          <w:rFonts w:ascii="Times New Roman"/>
          <w:b w:val="false"/>
          <w:i w:val="false"/>
          <w:color w:val="000000"/>
          <w:sz w:val="28"/>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399"/>
    <w:bookmarkStart w:name="z430" w:id="400"/>
    <w:p>
      <w:pPr>
        <w:spacing w:after="0"/>
        <w:ind w:left="0"/>
        <w:jc w:val="both"/>
      </w:pPr>
      <w:r>
        <w:rPr>
          <w:rFonts w:ascii="Times New Roman"/>
          <w:b w:val="false"/>
          <w:i w:val="false"/>
          <w:color w:val="000000"/>
          <w:sz w:val="28"/>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400"/>
    <w:bookmarkStart w:name="z431" w:id="401"/>
    <w:p>
      <w:pPr>
        <w:spacing w:after="0"/>
        <w:ind w:left="0"/>
        <w:jc w:val="both"/>
      </w:pPr>
      <w:r>
        <w:rPr>
          <w:rFonts w:ascii="Times New Roman"/>
          <w:b w:val="false"/>
          <w:i w:val="false"/>
          <w:color w:val="000000"/>
          <w:sz w:val="28"/>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401"/>
    <w:bookmarkStart w:name="z432" w:id="402"/>
    <w:p>
      <w:pPr>
        <w:spacing w:after="0"/>
        <w:ind w:left="0"/>
        <w:jc w:val="both"/>
      </w:pPr>
      <w:r>
        <w:rPr>
          <w:rFonts w:ascii="Times New Roman"/>
          <w:b w:val="false"/>
          <w:i w:val="false"/>
          <w:color w:val="000000"/>
          <w:sz w:val="28"/>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402"/>
    <w:bookmarkStart w:name="z433" w:id="403"/>
    <w:p>
      <w:pPr>
        <w:spacing w:after="0"/>
        <w:ind w:left="0"/>
        <w:jc w:val="left"/>
      </w:pPr>
      <w:r>
        <w:rPr>
          <w:rFonts w:ascii="Times New Roman"/>
          <w:b/>
          <w:i w:val="false"/>
          <w:color w:val="000000"/>
        </w:rPr>
        <w:t xml:space="preserve"> 2.2. Образовательная деятельность вуза</w:t>
      </w:r>
    </w:p>
    <w:bookmarkEnd w:id="403"/>
    <w:bookmarkStart w:name="z434" w:id="404"/>
    <w:p>
      <w:pPr>
        <w:spacing w:after="0"/>
        <w:ind w:left="0"/>
        <w:jc w:val="both"/>
      </w:pPr>
      <w:r>
        <w:rPr>
          <w:rFonts w:ascii="Times New Roman"/>
          <w:b w:val="false"/>
          <w:i w:val="false"/>
          <w:color w:val="000000"/>
          <w:sz w:val="28"/>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404"/>
    <w:bookmarkStart w:name="z435" w:id="405"/>
    <w:p>
      <w:pPr>
        <w:spacing w:after="0"/>
        <w:ind w:left="0"/>
        <w:jc w:val="both"/>
      </w:pPr>
      <w:r>
        <w:rPr>
          <w:rFonts w:ascii="Times New Roman"/>
          <w:b w:val="false"/>
          <w:i w:val="false"/>
          <w:color w:val="000000"/>
          <w:sz w:val="28"/>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405"/>
    <w:bookmarkStart w:name="z436" w:id="406"/>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 самостоятельно.</w:t>
      </w:r>
    </w:p>
    <w:bookmarkEnd w:id="406"/>
    <w:bookmarkStart w:name="z437" w:id="407"/>
    <w:p>
      <w:pPr>
        <w:spacing w:after="0"/>
        <w:ind w:left="0"/>
        <w:jc w:val="both"/>
      </w:pPr>
      <w:r>
        <w:rPr>
          <w:rFonts w:ascii="Times New Roman"/>
          <w:b w:val="false"/>
          <w:i w:val="false"/>
          <w:color w:val="000000"/>
          <w:sz w:val="28"/>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образования, утвержденными постановлением Правительства Республики Казахстан. </w:t>
      </w:r>
    </w:p>
    <w:bookmarkEnd w:id="407"/>
    <w:bookmarkStart w:name="z438" w:id="408"/>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408"/>
    <w:bookmarkStart w:name="z439" w:id="409"/>
    <w:p>
      <w:pPr>
        <w:spacing w:after="0"/>
        <w:ind w:left="0"/>
        <w:jc w:val="both"/>
      </w:pPr>
      <w:r>
        <w:rPr>
          <w:rFonts w:ascii="Times New Roman"/>
          <w:b w:val="false"/>
          <w:i w:val="false"/>
          <w:color w:val="000000"/>
          <w:sz w:val="28"/>
        </w:rPr>
        <w:t xml:space="preserve">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 </w:t>
      </w:r>
    </w:p>
    <w:bookmarkEnd w:id="409"/>
    <w:bookmarkStart w:name="z440" w:id="410"/>
    <w:p>
      <w:pPr>
        <w:spacing w:after="0"/>
        <w:ind w:left="0"/>
        <w:jc w:val="both"/>
      </w:pPr>
      <w:r>
        <w:rPr>
          <w:rFonts w:ascii="Times New Roman"/>
          <w:b w:val="false"/>
          <w:i w:val="false"/>
          <w:color w:val="000000"/>
          <w:sz w:val="28"/>
        </w:rPr>
        <w:t>
      29.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после первого выпуска должен иметь материально-техническую базу на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bookmarkEnd w:id="410"/>
    <w:bookmarkStart w:name="z441" w:id="411"/>
    <w:p>
      <w:pPr>
        <w:spacing w:after="0"/>
        <w:ind w:left="0"/>
        <w:jc w:val="both"/>
      </w:pPr>
      <w:r>
        <w:rPr>
          <w:rFonts w:ascii="Times New Roman"/>
          <w:b w:val="false"/>
          <w:i w:val="false"/>
          <w:color w:val="000000"/>
          <w:sz w:val="28"/>
        </w:rPr>
        <w:t xml:space="preserve">
      30.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 </w:t>
      </w:r>
    </w:p>
    <w:bookmarkEnd w:id="411"/>
    <w:bookmarkStart w:name="z442" w:id="412"/>
    <w:p>
      <w:pPr>
        <w:spacing w:after="0"/>
        <w:ind w:left="0"/>
        <w:jc w:val="both"/>
      </w:pPr>
      <w:r>
        <w:rPr>
          <w:rFonts w:ascii="Times New Roman"/>
          <w:b w:val="false"/>
          <w:i w:val="false"/>
          <w:color w:val="000000"/>
          <w:sz w:val="28"/>
        </w:rPr>
        <w:t>
      Соотношение количественного состава контингента обучающихся для ВСУЗов определяется соответствующим уполномоченным государственным органом.</w:t>
      </w:r>
    </w:p>
    <w:bookmarkEnd w:id="412"/>
    <w:bookmarkStart w:name="z443" w:id="413"/>
    <w:p>
      <w:pPr>
        <w:spacing w:after="0"/>
        <w:ind w:left="0"/>
        <w:jc w:val="both"/>
      </w:pPr>
      <w:r>
        <w:rPr>
          <w:rFonts w:ascii="Times New Roman"/>
          <w:b w:val="false"/>
          <w:i w:val="false"/>
          <w:color w:val="000000"/>
          <w:sz w:val="28"/>
        </w:rPr>
        <w:t>
      31.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413"/>
    <w:bookmarkStart w:name="z444" w:id="414"/>
    <w:p>
      <w:pPr>
        <w:spacing w:after="0"/>
        <w:ind w:left="0"/>
        <w:jc w:val="both"/>
      </w:pPr>
      <w:r>
        <w:rPr>
          <w:rFonts w:ascii="Times New Roman"/>
          <w:b w:val="false"/>
          <w:i w:val="false"/>
          <w:color w:val="000000"/>
          <w:sz w:val="28"/>
        </w:rPr>
        <w:t>
      32.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414"/>
    <w:bookmarkStart w:name="z445" w:id="415"/>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415"/>
    <w:bookmarkStart w:name="z446" w:id="416"/>
    <w:p>
      <w:pPr>
        <w:spacing w:after="0"/>
        <w:ind w:left="0"/>
        <w:jc w:val="both"/>
      </w:pPr>
      <w:r>
        <w:rPr>
          <w:rFonts w:ascii="Times New Roman"/>
          <w:b w:val="false"/>
          <w:i w:val="false"/>
          <w:color w:val="000000"/>
          <w:sz w:val="28"/>
        </w:rPr>
        <w:t>
      33.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студента.</w:t>
      </w:r>
    </w:p>
    <w:bookmarkEnd w:id="416"/>
    <w:bookmarkStart w:name="z447" w:id="417"/>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417"/>
    <w:bookmarkStart w:name="z448" w:id="418"/>
    <w:p>
      <w:pPr>
        <w:spacing w:after="0"/>
        <w:ind w:left="0"/>
        <w:jc w:val="both"/>
      </w:pPr>
      <w:r>
        <w:rPr>
          <w:rFonts w:ascii="Times New Roman"/>
          <w:b w:val="false"/>
          <w:i w:val="false"/>
          <w:color w:val="000000"/>
          <w:sz w:val="28"/>
        </w:rPr>
        <w:t>
      34.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образования в европейском пространстве высшего образования (ESG), которая включает:</w:t>
      </w:r>
    </w:p>
    <w:bookmarkEnd w:id="418"/>
    <w:bookmarkStart w:name="z449" w:id="419"/>
    <w:p>
      <w:pPr>
        <w:spacing w:after="0"/>
        <w:ind w:left="0"/>
        <w:jc w:val="both"/>
      </w:pPr>
      <w:r>
        <w:rPr>
          <w:rFonts w:ascii="Times New Roman"/>
          <w:b w:val="false"/>
          <w:i w:val="false"/>
          <w:color w:val="000000"/>
          <w:sz w:val="28"/>
        </w:rPr>
        <w:t>
      1) политику в области обеспечения качества;</w:t>
      </w:r>
    </w:p>
    <w:bookmarkEnd w:id="419"/>
    <w:bookmarkStart w:name="z450" w:id="420"/>
    <w:p>
      <w:pPr>
        <w:spacing w:after="0"/>
        <w:ind w:left="0"/>
        <w:jc w:val="both"/>
      </w:pPr>
      <w:r>
        <w:rPr>
          <w:rFonts w:ascii="Times New Roman"/>
          <w:b w:val="false"/>
          <w:i w:val="false"/>
          <w:color w:val="000000"/>
          <w:sz w:val="28"/>
        </w:rPr>
        <w:t>
      2) разработку и утверждение программ;</w:t>
      </w:r>
    </w:p>
    <w:bookmarkEnd w:id="420"/>
    <w:bookmarkStart w:name="z451" w:id="421"/>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421"/>
    <w:bookmarkStart w:name="z452" w:id="422"/>
    <w:p>
      <w:pPr>
        <w:spacing w:after="0"/>
        <w:ind w:left="0"/>
        <w:jc w:val="both"/>
      </w:pPr>
      <w:r>
        <w:rPr>
          <w:rFonts w:ascii="Times New Roman"/>
          <w:b w:val="false"/>
          <w:i w:val="false"/>
          <w:color w:val="000000"/>
          <w:sz w:val="28"/>
        </w:rPr>
        <w:t>
      4) прием студентов, успеваемость, признание и сертификацию;</w:t>
      </w:r>
    </w:p>
    <w:bookmarkEnd w:id="422"/>
    <w:bookmarkStart w:name="z453" w:id="423"/>
    <w:p>
      <w:pPr>
        <w:spacing w:after="0"/>
        <w:ind w:left="0"/>
        <w:jc w:val="both"/>
      </w:pPr>
      <w:r>
        <w:rPr>
          <w:rFonts w:ascii="Times New Roman"/>
          <w:b w:val="false"/>
          <w:i w:val="false"/>
          <w:color w:val="000000"/>
          <w:sz w:val="28"/>
        </w:rPr>
        <w:t>
      5) преподавательский состав;</w:t>
      </w:r>
    </w:p>
    <w:bookmarkEnd w:id="423"/>
    <w:bookmarkStart w:name="z454" w:id="424"/>
    <w:p>
      <w:pPr>
        <w:spacing w:after="0"/>
        <w:ind w:left="0"/>
        <w:jc w:val="both"/>
      </w:pPr>
      <w:r>
        <w:rPr>
          <w:rFonts w:ascii="Times New Roman"/>
          <w:b w:val="false"/>
          <w:i w:val="false"/>
          <w:color w:val="000000"/>
          <w:sz w:val="28"/>
        </w:rPr>
        <w:t>
      6) учебные ресурсы и систему поддержки студентов;</w:t>
      </w:r>
    </w:p>
    <w:bookmarkEnd w:id="424"/>
    <w:bookmarkStart w:name="z455" w:id="425"/>
    <w:p>
      <w:pPr>
        <w:spacing w:after="0"/>
        <w:ind w:left="0"/>
        <w:jc w:val="both"/>
      </w:pPr>
      <w:r>
        <w:rPr>
          <w:rFonts w:ascii="Times New Roman"/>
          <w:b w:val="false"/>
          <w:i w:val="false"/>
          <w:color w:val="000000"/>
          <w:sz w:val="28"/>
        </w:rPr>
        <w:t>
      7) управление информацией;</w:t>
      </w:r>
    </w:p>
    <w:bookmarkEnd w:id="425"/>
    <w:bookmarkStart w:name="z456" w:id="426"/>
    <w:p>
      <w:pPr>
        <w:spacing w:after="0"/>
        <w:ind w:left="0"/>
        <w:jc w:val="both"/>
      </w:pPr>
      <w:r>
        <w:rPr>
          <w:rFonts w:ascii="Times New Roman"/>
          <w:b w:val="false"/>
          <w:i w:val="false"/>
          <w:color w:val="000000"/>
          <w:sz w:val="28"/>
        </w:rPr>
        <w:t>
      8) информирование общественности;</w:t>
      </w:r>
    </w:p>
    <w:bookmarkEnd w:id="426"/>
    <w:bookmarkStart w:name="z457" w:id="427"/>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427"/>
    <w:bookmarkStart w:name="z458" w:id="428"/>
    <w:p>
      <w:pPr>
        <w:spacing w:after="0"/>
        <w:ind w:left="0"/>
        <w:jc w:val="both"/>
      </w:pPr>
      <w:r>
        <w:rPr>
          <w:rFonts w:ascii="Times New Roman"/>
          <w:b w:val="false"/>
          <w:i w:val="false"/>
          <w:color w:val="000000"/>
          <w:sz w:val="28"/>
        </w:rPr>
        <w:t>
      10) периодическое внешнее обеспечение качества.</w:t>
      </w:r>
    </w:p>
    <w:bookmarkEnd w:id="428"/>
    <w:bookmarkStart w:name="z459" w:id="429"/>
    <w:p>
      <w:pPr>
        <w:spacing w:after="0"/>
        <w:ind w:left="0"/>
        <w:jc w:val="both"/>
      </w:pPr>
      <w:r>
        <w:rPr>
          <w:rFonts w:ascii="Times New Roman"/>
          <w:b w:val="false"/>
          <w:i w:val="false"/>
          <w:color w:val="000000"/>
          <w:sz w:val="28"/>
        </w:rPr>
        <w:t>
      35. Система внутреннего обеспечения качества образования базируется на следующих ключевых принципах:</w:t>
      </w:r>
    </w:p>
    <w:bookmarkEnd w:id="429"/>
    <w:bookmarkStart w:name="z460" w:id="430"/>
    <w:p>
      <w:pPr>
        <w:spacing w:after="0"/>
        <w:ind w:left="0"/>
        <w:jc w:val="both"/>
      </w:pPr>
      <w:r>
        <w:rPr>
          <w:rFonts w:ascii="Times New Roman"/>
          <w:b w:val="false"/>
          <w:i w:val="false"/>
          <w:color w:val="000000"/>
          <w:sz w:val="28"/>
        </w:rPr>
        <w:t xml:space="preserve">
      1) обеспечение качества предоставляемых образовательных услуг; </w:t>
      </w:r>
    </w:p>
    <w:bookmarkEnd w:id="430"/>
    <w:bookmarkStart w:name="z461" w:id="431"/>
    <w:p>
      <w:pPr>
        <w:spacing w:after="0"/>
        <w:ind w:left="0"/>
        <w:jc w:val="both"/>
      </w:pPr>
      <w:r>
        <w:rPr>
          <w:rFonts w:ascii="Times New Roman"/>
          <w:b w:val="false"/>
          <w:i w:val="false"/>
          <w:color w:val="000000"/>
          <w:sz w:val="28"/>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431"/>
    <w:bookmarkStart w:name="z462" w:id="432"/>
    <w:p>
      <w:pPr>
        <w:spacing w:after="0"/>
        <w:ind w:left="0"/>
        <w:jc w:val="both"/>
      </w:pPr>
      <w:r>
        <w:rPr>
          <w:rFonts w:ascii="Times New Roman"/>
          <w:b w:val="false"/>
          <w:i w:val="false"/>
          <w:color w:val="000000"/>
          <w:sz w:val="28"/>
        </w:rPr>
        <w:t>
      3) обеспечение качества поддерживает развитие культуры качества;</w:t>
      </w:r>
    </w:p>
    <w:bookmarkEnd w:id="432"/>
    <w:bookmarkStart w:name="z463" w:id="433"/>
    <w:p>
      <w:pPr>
        <w:spacing w:after="0"/>
        <w:ind w:left="0"/>
        <w:jc w:val="both"/>
      </w:pPr>
      <w:r>
        <w:rPr>
          <w:rFonts w:ascii="Times New Roman"/>
          <w:b w:val="false"/>
          <w:i w:val="false"/>
          <w:color w:val="000000"/>
          <w:sz w:val="28"/>
        </w:rPr>
        <w:t>
      4) обеспечение качества учитывает потребности и ожидания студентов, всех других заинтересованных сторон и общества;</w:t>
      </w:r>
    </w:p>
    <w:bookmarkEnd w:id="433"/>
    <w:bookmarkStart w:name="z464" w:id="434"/>
    <w:p>
      <w:pPr>
        <w:spacing w:after="0"/>
        <w:ind w:left="0"/>
        <w:jc w:val="both"/>
      </w:pPr>
      <w:r>
        <w:rPr>
          <w:rFonts w:ascii="Times New Roman"/>
          <w:b w:val="false"/>
          <w:i w:val="false"/>
          <w:color w:val="000000"/>
          <w:sz w:val="28"/>
        </w:rPr>
        <w:t xml:space="preserve">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 </w:t>
      </w:r>
    </w:p>
    <w:bookmarkEnd w:id="434"/>
    <w:bookmarkStart w:name="z465" w:id="435"/>
    <w:p>
      <w:pPr>
        <w:spacing w:after="0"/>
        <w:ind w:left="0"/>
        <w:jc w:val="both"/>
      </w:pPr>
      <w:r>
        <w:rPr>
          <w:rFonts w:ascii="Times New Roman"/>
          <w:b w:val="false"/>
          <w:i w:val="false"/>
          <w:color w:val="000000"/>
          <w:sz w:val="28"/>
        </w:rPr>
        <w:t>
      36.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Порядок и процедура проверки определяются вузом самостоятельно.</w:t>
      </w:r>
    </w:p>
    <w:bookmarkEnd w:id="435"/>
    <w:bookmarkStart w:name="z466" w:id="436"/>
    <w:p>
      <w:pPr>
        <w:spacing w:after="0"/>
        <w:ind w:left="0"/>
        <w:jc w:val="both"/>
      </w:pPr>
      <w:r>
        <w:rPr>
          <w:rFonts w:ascii="Times New Roman"/>
          <w:b w:val="false"/>
          <w:i w:val="false"/>
          <w:color w:val="000000"/>
          <w:sz w:val="28"/>
        </w:rPr>
        <w:t>
      37. Организация учебного процесса осуществляется на основе академического календаря, расписания учебных занятий и образовательных программ.</w:t>
      </w:r>
    </w:p>
    <w:bookmarkEnd w:id="436"/>
    <w:bookmarkStart w:name="z467" w:id="437"/>
    <w:p>
      <w:pPr>
        <w:spacing w:after="0"/>
        <w:ind w:left="0"/>
        <w:jc w:val="both"/>
      </w:pPr>
      <w:r>
        <w:rPr>
          <w:rFonts w:ascii="Times New Roman"/>
          <w:b w:val="false"/>
          <w:i w:val="false"/>
          <w:color w:val="000000"/>
          <w:sz w:val="28"/>
        </w:rPr>
        <w:t>
      38. Образовательные программы разрабатываются вузом самостоятельно в соответствии с государственными общеобязательными стандартами образования соответствующих уровней образования, утвержденными постановлением Правительства Республики Казахстан, типовыми учебными планами, а также на основании профессиональных стандартов.</w:t>
      </w:r>
    </w:p>
    <w:bookmarkEnd w:id="437"/>
    <w:bookmarkStart w:name="z468" w:id="438"/>
    <w:p>
      <w:pPr>
        <w:spacing w:after="0"/>
        <w:ind w:left="0"/>
        <w:jc w:val="both"/>
      </w:pPr>
      <w:r>
        <w:rPr>
          <w:rFonts w:ascii="Times New Roman"/>
          <w:b w:val="false"/>
          <w:i w:val="false"/>
          <w:color w:val="000000"/>
          <w:sz w:val="28"/>
        </w:rPr>
        <w:t>
      Организация учебного процесса в ВСУЗах осуществляется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утвержденными соответствующим уполномоченным государственным органом.</w:t>
      </w:r>
    </w:p>
    <w:bookmarkEnd w:id="438"/>
    <w:bookmarkStart w:name="z469" w:id="439"/>
    <w:p>
      <w:pPr>
        <w:spacing w:after="0"/>
        <w:ind w:left="0"/>
        <w:jc w:val="both"/>
      </w:pPr>
      <w:r>
        <w:rPr>
          <w:rFonts w:ascii="Times New Roman"/>
          <w:b w:val="false"/>
          <w:i w:val="false"/>
          <w:color w:val="000000"/>
          <w:sz w:val="28"/>
        </w:rPr>
        <w:t>
      39.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439"/>
    <w:bookmarkStart w:name="z470" w:id="440"/>
    <w:p>
      <w:pPr>
        <w:spacing w:after="0"/>
        <w:ind w:left="0"/>
        <w:jc w:val="both"/>
      </w:pPr>
      <w:r>
        <w:rPr>
          <w:rFonts w:ascii="Times New Roman"/>
          <w:b w:val="false"/>
          <w:i w:val="false"/>
          <w:color w:val="000000"/>
          <w:sz w:val="28"/>
        </w:rPr>
        <w:t>
      40.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студента, самостоятельная работа студента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440"/>
    <w:bookmarkStart w:name="z471" w:id="441"/>
    <w:p>
      <w:pPr>
        <w:spacing w:after="0"/>
        <w:ind w:left="0"/>
        <w:jc w:val="both"/>
      </w:pPr>
      <w:r>
        <w:rPr>
          <w:rFonts w:ascii="Times New Roman"/>
          <w:b w:val="false"/>
          <w:i w:val="false"/>
          <w:color w:val="000000"/>
          <w:sz w:val="28"/>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441"/>
    <w:bookmarkStart w:name="z472" w:id="442"/>
    <w:p>
      <w:pPr>
        <w:spacing w:after="0"/>
        <w:ind w:left="0"/>
        <w:jc w:val="both"/>
      </w:pPr>
      <w:r>
        <w:rPr>
          <w:rFonts w:ascii="Times New Roman"/>
          <w:b w:val="false"/>
          <w:i w:val="false"/>
          <w:color w:val="000000"/>
          <w:sz w:val="28"/>
        </w:rPr>
        <w:t>
      41.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442"/>
    <w:bookmarkStart w:name="z473" w:id="443"/>
    <w:p>
      <w:pPr>
        <w:spacing w:after="0"/>
        <w:ind w:left="0"/>
        <w:jc w:val="both"/>
      </w:pPr>
      <w:r>
        <w:rPr>
          <w:rFonts w:ascii="Times New Roman"/>
          <w:b w:val="false"/>
          <w:i w:val="false"/>
          <w:color w:val="000000"/>
          <w:sz w:val="28"/>
        </w:rPr>
        <w:t xml:space="preserve">
      42.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и (или) старшие преподаватели, имеющие научно-педагогический стаж не менее 3 лет. </w:t>
      </w:r>
    </w:p>
    <w:bookmarkEnd w:id="443"/>
    <w:bookmarkStart w:name="z474" w:id="444"/>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444"/>
    <w:bookmarkStart w:name="z475" w:id="445"/>
    <w:p>
      <w:pPr>
        <w:spacing w:after="0"/>
        <w:ind w:left="0"/>
        <w:jc w:val="both"/>
      </w:pPr>
      <w:r>
        <w:rPr>
          <w:rFonts w:ascii="Times New Roman"/>
          <w:b w:val="false"/>
          <w:i w:val="false"/>
          <w:color w:val="000000"/>
          <w:sz w:val="28"/>
        </w:rPr>
        <w:t>
      43. Другие виды учебной работы могут включаться в педагогическую нагрузку всех преподавателей независимо от занимаемой должности.</w:t>
      </w:r>
    </w:p>
    <w:bookmarkEnd w:id="445"/>
    <w:bookmarkStart w:name="z476" w:id="446"/>
    <w:p>
      <w:pPr>
        <w:spacing w:after="0"/>
        <w:ind w:left="0"/>
        <w:jc w:val="both"/>
      </w:pPr>
      <w:r>
        <w:rPr>
          <w:rFonts w:ascii="Times New Roman"/>
          <w:b w:val="false"/>
          <w:i w:val="false"/>
          <w:color w:val="000000"/>
          <w:sz w:val="28"/>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внеаудиторную, к которой относятся все остальные ее виды.</w:t>
      </w:r>
    </w:p>
    <w:bookmarkEnd w:id="446"/>
    <w:bookmarkStart w:name="z477" w:id="447"/>
    <w:p>
      <w:pPr>
        <w:spacing w:after="0"/>
        <w:ind w:left="0"/>
        <w:jc w:val="both"/>
      </w:pPr>
      <w:r>
        <w:rPr>
          <w:rFonts w:ascii="Times New Roman"/>
          <w:b w:val="false"/>
          <w:i w:val="false"/>
          <w:color w:val="000000"/>
          <w:sz w:val="28"/>
        </w:rPr>
        <w:t>
      45. Вуз самостоятельно определяет формы, методы и средства обучения, создавая максимально благоприятные условия для освоения студентами образовательных программ высшего образования.</w:t>
      </w:r>
    </w:p>
    <w:bookmarkEnd w:id="447"/>
    <w:bookmarkStart w:name="z478" w:id="448"/>
    <w:p>
      <w:pPr>
        <w:spacing w:after="0"/>
        <w:ind w:left="0"/>
        <w:jc w:val="both"/>
      </w:pPr>
      <w:r>
        <w:rPr>
          <w:rFonts w:ascii="Times New Roman"/>
          <w:b w:val="false"/>
          <w:i w:val="false"/>
          <w:color w:val="000000"/>
          <w:sz w:val="28"/>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448"/>
    <w:bookmarkStart w:name="z479" w:id="449"/>
    <w:p>
      <w:pPr>
        <w:spacing w:after="0"/>
        <w:ind w:left="0"/>
        <w:jc w:val="both"/>
      </w:pPr>
      <w:r>
        <w:rPr>
          <w:rFonts w:ascii="Times New Roman"/>
          <w:b w:val="false"/>
          <w:i w:val="false"/>
          <w:color w:val="000000"/>
          <w:sz w:val="28"/>
        </w:rPr>
        <w:t xml:space="preserve">
      47. Образовательные программы высшего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449"/>
    <w:bookmarkStart w:name="z480" w:id="450"/>
    <w:p>
      <w:pPr>
        <w:spacing w:after="0"/>
        <w:ind w:left="0"/>
        <w:jc w:val="both"/>
      </w:pPr>
      <w:r>
        <w:rPr>
          <w:rFonts w:ascii="Times New Roman"/>
          <w:b w:val="false"/>
          <w:i w:val="false"/>
          <w:color w:val="000000"/>
          <w:sz w:val="28"/>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450"/>
    <w:bookmarkStart w:name="z481" w:id="451"/>
    <w:p>
      <w:pPr>
        <w:spacing w:after="0"/>
        <w:ind w:left="0"/>
        <w:jc w:val="both"/>
      </w:pPr>
      <w:r>
        <w:rPr>
          <w:rFonts w:ascii="Times New Roman"/>
          <w:b w:val="false"/>
          <w:i w:val="false"/>
          <w:color w:val="000000"/>
          <w:sz w:val="28"/>
        </w:rPr>
        <w:t>
      49. Обучение осуществляется на основе образовательных программ, единых для всех форм обучения.</w:t>
      </w:r>
    </w:p>
    <w:bookmarkEnd w:id="451"/>
    <w:bookmarkStart w:name="z482" w:id="452"/>
    <w:p>
      <w:pPr>
        <w:spacing w:after="0"/>
        <w:ind w:left="0"/>
        <w:jc w:val="both"/>
      </w:pPr>
      <w:r>
        <w:rPr>
          <w:rFonts w:ascii="Times New Roman"/>
          <w:b w:val="false"/>
          <w:i w:val="false"/>
          <w:color w:val="000000"/>
          <w:sz w:val="28"/>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452"/>
    <w:bookmarkStart w:name="z483" w:id="453"/>
    <w:p>
      <w:pPr>
        <w:spacing w:after="0"/>
        <w:ind w:left="0"/>
        <w:jc w:val="both"/>
      </w:pPr>
      <w:r>
        <w:rPr>
          <w:rFonts w:ascii="Times New Roman"/>
          <w:b w:val="false"/>
          <w:i w:val="false"/>
          <w:color w:val="000000"/>
          <w:sz w:val="28"/>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453"/>
    <w:bookmarkStart w:name="z484" w:id="454"/>
    <w:p>
      <w:pPr>
        <w:spacing w:after="0"/>
        <w:ind w:left="0"/>
        <w:jc w:val="both"/>
      </w:pPr>
      <w:r>
        <w:rPr>
          <w:rFonts w:ascii="Times New Roman"/>
          <w:b w:val="false"/>
          <w:i w:val="false"/>
          <w:color w:val="000000"/>
          <w:sz w:val="28"/>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 сроком обучения.</w:t>
      </w:r>
    </w:p>
    <w:bookmarkEnd w:id="454"/>
    <w:bookmarkStart w:name="z485" w:id="455"/>
    <w:p>
      <w:pPr>
        <w:spacing w:after="0"/>
        <w:ind w:left="0"/>
        <w:jc w:val="both"/>
      </w:pPr>
      <w:r>
        <w:rPr>
          <w:rFonts w:ascii="Times New Roman"/>
          <w:b w:val="false"/>
          <w:i w:val="false"/>
          <w:color w:val="000000"/>
          <w:sz w:val="28"/>
        </w:rPr>
        <w:t>
      52. 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455"/>
    <w:bookmarkStart w:name="z486" w:id="456"/>
    <w:p>
      <w:pPr>
        <w:spacing w:after="0"/>
        <w:ind w:left="0"/>
        <w:jc w:val="both"/>
      </w:pPr>
      <w:r>
        <w:rPr>
          <w:rFonts w:ascii="Times New Roman"/>
          <w:b w:val="false"/>
          <w:i w:val="false"/>
          <w:color w:val="000000"/>
          <w:sz w:val="28"/>
        </w:rPr>
        <w:t xml:space="preserve">
      53. Сроки обучения по сокращенным образовательным программам определяются вузом самостоятельно в зависимости от пререквизитов студентов. </w:t>
      </w:r>
    </w:p>
    <w:bookmarkEnd w:id="456"/>
    <w:bookmarkStart w:name="z487" w:id="457"/>
    <w:p>
      <w:pPr>
        <w:spacing w:after="0"/>
        <w:ind w:left="0"/>
        <w:jc w:val="both"/>
      </w:pPr>
      <w:r>
        <w:rPr>
          <w:rFonts w:ascii="Times New Roman"/>
          <w:b w:val="false"/>
          <w:i w:val="false"/>
          <w:color w:val="000000"/>
          <w:sz w:val="28"/>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457"/>
    <w:bookmarkStart w:name="z488" w:id="458"/>
    <w:p>
      <w:pPr>
        <w:spacing w:after="0"/>
        <w:ind w:left="0"/>
        <w:jc w:val="both"/>
      </w:pPr>
      <w:r>
        <w:rPr>
          <w:rFonts w:ascii="Times New Roman"/>
          <w:b w:val="false"/>
          <w:i w:val="false"/>
          <w:color w:val="000000"/>
          <w:sz w:val="28"/>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p>
    <w:bookmarkEnd w:id="458"/>
    <w:bookmarkStart w:name="z489" w:id="459"/>
    <w:p>
      <w:pPr>
        <w:spacing w:after="0"/>
        <w:ind w:left="0"/>
        <w:jc w:val="both"/>
      </w:pPr>
      <w:r>
        <w:rPr>
          <w:rFonts w:ascii="Times New Roman"/>
          <w:b w:val="false"/>
          <w:i w:val="false"/>
          <w:color w:val="000000"/>
          <w:sz w:val="28"/>
        </w:rPr>
        <w:t xml:space="preserve">
      Профессиональная практика проводится в организациях, соответствующих профилю подготовки специалистов и направлена на закрепление знаний, полученных в процессе обучения, приобретение практических навыков и освоение передового опыта. </w:t>
      </w:r>
    </w:p>
    <w:bookmarkEnd w:id="459"/>
    <w:bookmarkStart w:name="z490" w:id="460"/>
    <w:p>
      <w:pPr>
        <w:spacing w:after="0"/>
        <w:ind w:left="0"/>
        <w:jc w:val="both"/>
      </w:pPr>
      <w:r>
        <w:rPr>
          <w:rFonts w:ascii="Times New Roman"/>
          <w:b w:val="false"/>
          <w:i w:val="false"/>
          <w:color w:val="000000"/>
          <w:sz w:val="28"/>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460"/>
    <w:bookmarkStart w:name="z491" w:id="461"/>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461"/>
    <w:bookmarkStart w:name="z492" w:id="462"/>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462"/>
    <w:bookmarkStart w:name="z493" w:id="463"/>
    <w:p>
      <w:pPr>
        <w:spacing w:after="0"/>
        <w:ind w:left="0"/>
        <w:jc w:val="both"/>
      </w:pPr>
      <w:r>
        <w:rPr>
          <w:rFonts w:ascii="Times New Roman"/>
          <w:b w:val="false"/>
          <w:i w:val="false"/>
          <w:color w:val="000000"/>
          <w:sz w:val="28"/>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студентов. </w:t>
      </w:r>
    </w:p>
    <w:bookmarkEnd w:id="463"/>
    <w:bookmarkStart w:name="z494" w:id="464"/>
    <w:p>
      <w:pPr>
        <w:spacing w:after="0"/>
        <w:ind w:left="0"/>
        <w:jc w:val="both"/>
      </w:pPr>
      <w:r>
        <w:rPr>
          <w:rFonts w:ascii="Times New Roman"/>
          <w:b w:val="false"/>
          <w:i w:val="false"/>
          <w:color w:val="000000"/>
          <w:sz w:val="28"/>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464"/>
    <w:bookmarkStart w:name="z495" w:id="465"/>
    <w:p>
      <w:pPr>
        <w:spacing w:after="0"/>
        <w:ind w:left="0"/>
        <w:jc w:val="both"/>
      </w:pPr>
      <w:r>
        <w:rPr>
          <w:rFonts w:ascii="Times New Roman"/>
          <w:b w:val="false"/>
          <w:i w:val="false"/>
          <w:color w:val="000000"/>
          <w:sz w:val="28"/>
        </w:rPr>
        <w:t>
      57. Для осуществления регистрации студентов на учебные дисциплины, учета освоенных кредитов, организации промежуточной и итоговой аттестации и ведения всей истории учебных достижений студентов в вузе создается офис регистратора.</w:t>
      </w:r>
    </w:p>
    <w:bookmarkEnd w:id="465"/>
    <w:bookmarkStart w:name="z496" w:id="466"/>
    <w:p>
      <w:pPr>
        <w:spacing w:after="0"/>
        <w:ind w:left="0"/>
        <w:jc w:val="both"/>
      </w:pPr>
      <w:r>
        <w:rPr>
          <w:rFonts w:ascii="Times New Roman"/>
          <w:b w:val="false"/>
          <w:i w:val="false"/>
          <w:color w:val="000000"/>
          <w:sz w:val="28"/>
        </w:rPr>
        <w:t>
      58. Структура и порядок работы офис регистратора определяются вузом самостоятельно.</w:t>
      </w:r>
    </w:p>
    <w:bookmarkEnd w:id="466"/>
    <w:bookmarkStart w:name="z497" w:id="467"/>
    <w:p>
      <w:pPr>
        <w:spacing w:after="0"/>
        <w:ind w:left="0"/>
        <w:jc w:val="both"/>
      </w:pPr>
      <w:r>
        <w:rPr>
          <w:rFonts w:ascii="Times New Roman"/>
          <w:b w:val="false"/>
          <w:i w:val="false"/>
          <w:color w:val="000000"/>
          <w:sz w:val="28"/>
        </w:rPr>
        <w:t>
      59. Офис регистратора выполняет следующие основные функции:</w:t>
      </w:r>
    </w:p>
    <w:bookmarkEnd w:id="467"/>
    <w:bookmarkStart w:name="z498" w:id="468"/>
    <w:p>
      <w:pPr>
        <w:spacing w:after="0"/>
        <w:ind w:left="0"/>
        <w:jc w:val="both"/>
      </w:pPr>
      <w:r>
        <w:rPr>
          <w:rFonts w:ascii="Times New Roman"/>
          <w:b w:val="false"/>
          <w:i w:val="false"/>
          <w:color w:val="000000"/>
          <w:sz w:val="28"/>
        </w:rPr>
        <w:t>
      1) разрабатывает правила регистрации на учебные дисциплины;</w:t>
      </w:r>
    </w:p>
    <w:bookmarkEnd w:id="468"/>
    <w:bookmarkStart w:name="z499" w:id="469"/>
    <w:p>
      <w:pPr>
        <w:spacing w:after="0"/>
        <w:ind w:left="0"/>
        <w:jc w:val="both"/>
      </w:pPr>
      <w:r>
        <w:rPr>
          <w:rFonts w:ascii="Times New Roman"/>
          <w:b w:val="false"/>
          <w:i w:val="false"/>
          <w:color w:val="000000"/>
          <w:sz w:val="28"/>
        </w:rPr>
        <w:t>
      2) проводит регистрацию студентов на учебные дисциплины;</w:t>
      </w:r>
    </w:p>
    <w:bookmarkEnd w:id="469"/>
    <w:bookmarkStart w:name="z500" w:id="470"/>
    <w:p>
      <w:pPr>
        <w:spacing w:after="0"/>
        <w:ind w:left="0"/>
        <w:jc w:val="both"/>
      </w:pPr>
      <w:r>
        <w:rPr>
          <w:rFonts w:ascii="Times New Roman"/>
          <w:b w:val="false"/>
          <w:i w:val="false"/>
          <w:color w:val="000000"/>
          <w:sz w:val="28"/>
        </w:rPr>
        <w:t>
      3) формирует академические группы и потоки;</w:t>
      </w:r>
    </w:p>
    <w:bookmarkEnd w:id="470"/>
    <w:bookmarkStart w:name="z501" w:id="471"/>
    <w:p>
      <w:pPr>
        <w:spacing w:after="0"/>
        <w:ind w:left="0"/>
        <w:jc w:val="both"/>
      </w:pPr>
      <w:r>
        <w:rPr>
          <w:rFonts w:ascii="Times New Roman"/>
          <w:b w:val="false"/>
          <w:i w:val="false"/>
          <w:color w:val="000000"/>
          <w:sz w:val="28"/>
        </w:rPr>
        <w:t>
      4) регистрирует в установленном порядке индивидуальные учебные планы студентов;</w:t>
      </w:r>
    </w:p>
    <w:bookmarkEnd w:id="471"/>
    <w:bookmarkStart w:name="z502" w:id="472"/>
    <w:p>
      <w:pPr>
        <w:spacing w:after="0"/>
        <w:ind w:left="0"/>
        <w:jc w:val="both"/>
      </w:pPr>
      <w:r>
        <w:rPr>
          <w:rFonts w:ascii="Times New Roman"/>
          <w:b w:val="false"/>
          <w:i w:val="false"/>
          <w:color w:val="000000"/>
          <w:sz w:val="28"/>
        </w:rPr>
        <w:t>
      5) организует и проводит промежуточную и итоговую аттестацию студентов;</w:t>
      </w:r>
    </w:p>
    <w:bookmarkEnd w:id="472"/>
    <w:bookmarkStart w:name="z503" w:id="473"/>
    <w:p>
      <w:pPr>
        <w:spacing w:after="0"/>
        <w:ind w:left="0"/>
        <w:jc w:val="both"/>
      </w:pPr>
      <w:r>
        <w:rPr>
          <w:rFonts w:ascii="Times New Roman"/>
          <w:b w:val="false"/>
          <w:i w:val="false"/>
          <w:color w:val="000000"/>
          <w:sz w:val="28"/>
        </w:rPr>
        <w:t>
      6) осуществляет расчет академического рейтинга студентов;</w:t>
      </w:r>
    </w:p>
    <w:bookmarkEnd w:id="473"/>
    <w:bookmarkStart w:name="z504" w:id="474"/>
    <w:p>
      <w:pPr>
        <w:spacing w:after="0"/>
        <w:ind w:left="0"/>
        <w:jc w:val="both"/>
      </w:pPr>
      <w:r>
        <w:rPr>
          <w:rFonts w:ascii="Times New Roman"/>
          <w:b w:val="false"/>
          <w:i w:val="false"/>
          <w:color w:val="000000"/>
          <w:sz w:val="28"/>
        </w:rPr>
        <w:t>
      7) ведет учет освоенных кредитов студентов в течение всего периода обучения и за весь период обучения;</w:t>
      </w:r>
    </w:p>
    <w:bookmarkEnd w:id="474"/>
    <w:bookmarkStart w:name="z505" w:id="475"/>
    <w:p>
      <w:pPr>
        <w:spacing w:after="0"/>
        <w:ind w:left="0"/>
        <w:jc w:val="both"/>
      </w:pPr>
      <w:r>
        <w:rPr>
          <w:rFonts w:ascii="Times New Roman"/>
          <w:b w:val="false"/>
          <w:i w:val="false"/>
          <w:color w:val="000000"/>
          <w:sz w:val="28"/>
        </w:rPr>
        <w:t>
      8) выписывает транскрипт студентов.</w:t>
      </w:r>
    </w:p>
    <w:bookmarkEnd w:id="475"/>
    <w:bookmarkStart w:name="z506" w:id="476"/>
    <w:p>
      <w:pPr>
        <w:spacing w:after="0"/>
        <w:ind w:left="0"/>
        <w:jc w:val="both"/>
      </w:pPr>
      <w:r>
        <w:rPr>
          <w:rFonts w:ascii="Times New Roman"/>
          <w:b w:val="false"/>
          <w:i w:val="false"/>
          <w:color w:val="000000"/>
          <w:sz w:val="28"/>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476"/>
    <w:bookmarkStart w:name="z507" w:id="477"/>
    <w:p>
      <w:pPr>
        <w:spacing w:after="0"/>
        <w:ind w:left="0"/>
        <w:jc w:val="both"/>
      </w:pPr>
      <w:r>
        <w:rPr>
          <w:rFonts w:ascii="Times New Roman"/>
          <w:b w:val="false"/>
          <w:i w:val="false"/>
          <w:color w:val="000000"/>
          <w:sz w:val="28"/>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477"/>
    <w:bookmarkStart w:name="z508" w:id="478"/>
    <w:p>
      <w:pPr>
        <w:spacing w:after="0"/>
        <w:ind w:left="0"/>
        <w:jc w:val="both"/>
      </w:pPr>
      <w:r>
        <w:rPr>
          <w:rFonts w:ascii="Times New Roman"/>
          <w:b w:val="false"/>
          <w:i w:val="false"/>
          <w:color w:val="000000"/>
          <w:sz w:val="28"/>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78"/>
    <w:bookmarkStart w:name="z509" w:id="479"/>
    <w:p>
      <w:pPr>
        <w:spacing w:after="0"/>
        <w:ind w:left="0"/>
        <w:jc w:val="both"/>
      </w:pPr>
      <w:r>
        <w:rPr>
          <w:rFonts w:ascii="Times New Roman"/>
          <w:b w:val="false"/>
          <w:i w:val="false"/>
          <w:color w:val="000000"/>
          <w:sz w:val="28"/>
        </w:rPr>
        <w:t>
      62. Воспитательная деятельность осуществляется на основе взаимного уважения человеческого достоинства студентов и профессорско-преподавательского состава.</w:t>
      </w:r>
    </w:p>
    <w:bookmarkEnd w:id="479"/>
    <w:bookmarkStart w:name="z510" w:id="480"/>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480"/>
    <w:bookmarkStart w:name="z511" w:id="481"/>
    <w:p>
      <w:pPr>
        <w:spacing w:after="0"/>
        <w:ind w:left="0"/>
        <w:jc w:val="both"/>
      </w:pPr>
      <w:r>
        <w:rPr>
          <w:rFonts w:ascii="Times New Roman"/>
          <w:b w:val="false"/>
          <w:i w:val="false"/>
          <w:color w:val="000000"/>
          <w:sz w:val="28"/>
        </w:rPr>
        <w:t>
      63. Воспитательная деятельность вуза осуществляется на основе комплексного плана по воспитательной работе.</w:t>
      </w:r>
    </w:p>
    <w:bookmarkEnd w:id="481"/>
    <w:bookmarkStart w:name="z512" w:id="482"/>
    <w:p>
      <w:pPr>
        <w:spacing w:after="0"/>
        <w:ind w:left="0"/>
        <w:jc w:val="both"/>
      </w:pPr>
      <w:r>
        <w:rPr>
          <w:rFonts w:ascii="Times New Roman"/>
          <w:b w:val="false"/>
          <w:i w:val="false"/>
          <w:color w:val="000000"/>
          <w:sz w:val="28"/>
        </w:rPr>
        <w:t>
      64. Воспитательная работа вуза включает:</w:t>
      </w:r>
    </w:p>
    <w:bookmarkEnd w:id="482"/>
    <w:bookmarkStart w:name="z513" w:id="483"/>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483"/>
    <w:bookmarkStart w:name="z514" w:id="484"/>
    <w:p>
      <w:pPr>
        <w:spacing w:after="0"/>
        <w:ind w:left="0"/>
        <w:jc w:val="both"/>
      </w:pPr>
      <w:r>
        <w:rPr>
          <w:rFonts w:ascii="Times New Roman"/>
          <w:b w:val="false"/>
          <w:i w:val="false"/>
          <w:color w:val="000000"/>
          <w:sz w:val="28"/>
        </w:rPr>
        <w:t>
      2) формирование у студентов чувства патриотизма, гражданственности, интернационализма, высокой морали и нравственности;</w:t>
      </w:r>
    </w:p>
    <w:bookmarkEnd w:id="484"/>
    <w:bookmarkStart w:name="z515" w:id="485"/>
    <w:p>
      <w:pPr>
        <w:spacing w:after="0"/>
        <w:ind w:left="0"/>
        <w:jc w:val="both"/>
      </w:pPr>
      <w:r>
        <w:rPr>
          <w:rFonts w:ascii="Times New Roman"/>
          <w:b w:val="false"/>
          <w:i w:val="false"/>
          <w:color w:val="000000"/>
          <w:sz w:val="28"/>
        </w:rPr>
        <w:t>
      3) формирование у студентов мотивации к здоровому образу жизни, активному участию в общественных мероприятиях;</w:t>
      </w:r>
    </w:p>
    <w:bookmarkEnd w:id="485"/>
    <w:bookmarkStart w:name="z516" w:id="486"/>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студентов, формированию ценностного отношения к выбранной специальности;</w:t>
      </w:r>
    </w:p>
    <w:bookmarkEnd w:id="486"/>
    <w:bookmarkStart w:name="z517" w:id="487"/>
    <w:p>
      <w:pPr>
        <w:spacing w:after="0"/>
        <w:ind w:left="0"/>
        <w:jc w:val="both"/>
      </w:pPr>
      <w:r>
        <w:rPr>
          <w:rFonts w:ascii="Times New Roman"/>
          <w:b w:val="false"/>
          <w:i w:val="false"/>
          <w:color w:val="000000"/>
          <w:sz w:val="28"/>
        </w:rPr>
        <w:t>
      5) проведение мероприятий, направленных на правовое просвещение молодежи и профилактику правового нигилизма.</w:t>
      </w:r>
    </w:p>
    <w:bookmarkEnd w:id="487"/>
    <w:bookmarkStart w:name="z518" w:id="488"/>
    <w:p>
      <w:pPr>
        <w:spacing w:after="0"/>
        <w:ind w:left="0"/>
        <w:jc w:val="both"/>
      </w:pPr>
      <w:r>
        <w:rPr>
          <w:rFonts w:ascii="Times New Roman"/>
          <w:b w:val="false"/>
          <w:i w:val="false"/>
          <w:color w:val="000000"/>
          <w:sz w:val="28"/>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488"/>
    <w:bookmarkStart w:name="z519" w:id="489"/>
    <w:p>
      <w:pPr>
        <w:spacing w:after="0"/>
        <w:ind w:left="0"/>
        <w:jc w:val="both"/>
      </w:pPr>
      <w:r>
        <w:rPr>
          <w:rFonts w:ascii="Times New Roman"/>
          <w:b w:val="false"/>
          <w:i w:val="false"/>
          <w:color w:val="000000"/>
          <w:sz w:val="28"/>
        </w:rPr>
        <w:t xml:space="preserve">
      65. Воспитательный процесс вуза должен предусматривать меры, направленные на формирование у студентов "нулевой терпимости" к коррупционным проявлениям, мировоззрения антикоррупционного поведения. </w:t>
      </w:r>
    </w:p>
    <w:bookmarkEnd w:id="489"/>
    <w:bookmarkStart w:name="z520" w:id="490"/>
    <w:p>
      <w:pPr>
        <w:spacing w:after="0"/>
        <w:ind w:left="0"/>
        <w:jc w:val="left"/>
      </w:pPr>
      <w:r>
        <w:rPr>
          <w:rFonts w:ascii="Times New Roman"/>
          <w:b/>
          <w:i w:val="false"/>
          <w:color w:val="000000"/>
        </w:rPr>
        <w:t xml:space="preserve"> 2.3. Научно-исследовательская деятельность вуза</w:t>
      </w:r>
    </w:p>
    <w:bookmarkEnd w:id="490"/>
    <w:bookmarkStart w:name="z521" w:id="491"/>
    <w:p>
      <w:pPr>
        <w:spacing w:after="0"/>
        <w:ind w:left="0"/>
        <w:jc w:val="both"/>
      </w:pPr>
      <w:r>
        <w:rPr>
          <w:rFonts w:ascii="Times New Roman"/>
          <w:b w:val="false"/>
          <w:i w:val="false"/>
          <w:color w:val="000000"/>
          <w:sz w:val="28"/>
        </w:rPr>
        <w:t>
      66. Научно-исследовательская деятельность вуза осуществляется преподавателями и научными сотрудниками.</w:t>
      </w:r>
    </w:p>
    <w:bookmarkEnd w:id="491"/>
    <w:bookmarkStart w:name="z522" w:id="492"/>
    <w:p>
      <w:pPr>
        <w:spacing w:after="0"/>
        <w:ind w:left="0"/>
        <w:jc w:val="both"/>
      </w:pPr>
      <w:r>
        <w:rPr>
          <w:rFonts w:ascii="Times New Roman"/>
          <w:b w:val="false"/>
          <w:i w:val="false"/>
          <w:color w:val="000000"/>
          <w:sz w:val="28"/>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492"/>
    <w:bookmarkStart w:name="z523" w:id="493"/>
    <w:p>
      <w:pPr>
        <w:spacing w:after="0"/>
        <w:ind w:left="0"/>
        <w:jc w:val="both"/>
      </w:pPr>
      <w:r>
        <w:rPr>
          <w:rFonts w:ascii="Times New Roman"/>
          <w:b w:val="false"/>
          <w:i w:val="false"/>
          <w:color w:val="000000"/>
          <w:sz w:val="28"/>
        </w:rPr>
        <w:t>
      67. Научно-исследовательская работа (далее - НИР) в вузах в соответствии с их видами деятельности включает:</w:t>
      </w:r>
    </w:p>
    <w:bookmarkEnd w:id="493"/>
    <w:bookmarkStart w:name="z524" w:id="494"/>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94"/>
    <w:bookmarkStart w:name="z525" w:id="495"/>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95"/>
    <w:bookmarkStart w:name="z526" w:id="496"/>
    <w:p>
      <w:pPr>
        <w:spacing w:after="0"/>
        <w:ind w:left="0"/>
        <w:jc w:val="both"/>
      </w:pPr>
      <w:r>
        <w:rPr>
          <w:rFonts w:ascii="Times New Roman"/>
          <w:b w:val="false"/>
          <w:i w:val="false"/>
          <w:color w:val="000000"/>
          <w:sz w:val="28"/>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496"/>
    <w:bookmarkStart w:name="z527" w:id="497"/>
    <w:p>
      <w:pPr>
        <w:spacing w:after="0"/>
        <w:ind w:left="0"/>
        <w:jc w:val="both"/>
      </w:pPr>
      <w:r>
        <w:rPr>
          <w:rFonts w:ascii="Times New Roman"/>
          <w:b w:val="false"/>
          <w:i w:val="false"/>
          <w:color w:val="000000"/>
          <w:sz w:val="28"/>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497"/>
    <w:bookmarkStart w:name="z528" w:id="498"/>
    <w:p>
      <w:pPr>
        <w:spacing w:after="0"/>
        <w:ind w:left="0"/>
        <w:jc w:val="both"/>
      </w:pPr>
      <w:r>
        <w:rPr>
          <w:rFonts w:ascii="Times New Roman"/>
          <w:b w:val="false"/>
          <w:i w:val="false"/>
          <w:color w:val="000000"/>
          <w:sz w:val="28"/>
        </w:rPr>
        <w:t>
      5) получение новых знаний посредством научных исследований и творческой деятельности научно-педагогических работников и обучающихся;</w:t>
      </w:r>
    </w:p>
    <w:bookmarkEnd w:id="498"/>
    <w:bookmarkStart w:name="z529" w:id="499"/>
    <w:p>
      <w:pPr>
        <w:spacing w:after="0"/>
        <w:ind w:left="0"/>
        <w:jc w:val="both"/>
      </w:pPr>
      <w:r>
        <w:rPr>
          <w:rFonts w:ascii="Times New Roman"/>
          <w:b w:val="false"/>
          <w:i w:val="false"/>
          <w:color w:val="000000"/>
          <w:sz w:val="28"/>
        </w:rPr>
        <w:t>
      6) исследования и разработку теоретических и методологических основ развития высшего образования;</w:t>
      </w:r>
    </w:p>
    <w:bookmarkEnd w:id="499"/>
    <w:bookmarkStart w:name="z530" w:id="500"/>
    <w:p>
      <w:pPr>
        <w:spacing w:after="0"/>
        <w:ind w:left="0"/>
        <w:jc w:val="both"/>
      </w:pPr>
      <w:r>
        <w:rPr>
          <w:rFonts w:ascii="Times New Roman"/>
          <w:b w:val="false"/>
          <w:i w:val="false"/>
          <w:color w:val="000000"/>
          <w:sz w:val="28"/>
        </w:rPr>
        <w:t>
      7) разработку и внедрение инновационных технологий обучения в учебный процесс вуза;</w:t>
      </w:r>
    </w:p>
    <w:bookmarkEnd w:id="500"/>
    <w:bookmarkStart w:name="z531" w:id="501"/>
    <w:p>
      <w:pPr>
        <w:spacing w:after="0"/>
        <w:ind w:left="0"/>
        <w:jc w:val="both"/>
      </w:pPr>
      <w:r>
        <w:rPr>
          <w:rFonts w:ascii="Times New Roman"/>
          <w:b w:val="false"/>
          <w:i w:val="false"/>
          <w:color w:val="000000"/>
          <w:sz w:val="28"/>
        </w:rPr>
        <w:t>
      8) внедрение результатов научных исследований в учебный процесс и производство;</w:t>
      </w:r>
    </w:p>
    <w:bookmarkEnd w:id="501"/>
    <w:bookmarkStart w:name="z532" w:id="502"/>
    <w:p>
      <w:pPr>
        <w:spacing w:after="0"/>
        <w:ind w:left="0"/>
        <w:jc w:val="both"/>
      </w:pPr>
      <w:r>
        <w:rPr>
          <w:rFonts w:ascii="Times New Roman"/>
          <w:b w:val="false"/>
          <w:i w:val="false"/>
          <w:color w:val="000000"/>
          <w:sz w:val="28"/>
        </w:rPr>
        <w:t>
      9) формирование инновационной инфраструктуры исследовательской деятельности, создание и внедрение механизма коммерциализации научных разработок;</w:t>
      </w:r>
    </w:p>
    <w:bookmarkEnd w:id="502"/>
    <w:bookmarkStart w:name="z533" w:id="503"/>
    <w:p>
      <w:pPr>
        <w:spacing w:after="0"/>
        <w:ind w:left="0"/>
        <w:jc w:val="both"/>
      </w:pPr>
      <w:r>
        <w:rPr>
          <w:rFonts w:ascii="Times New Roman"/>
          <w:b w:val="false"/>
          <w:i w:val="false"/>
          <w:color w:val="000000"/>
          <w:sz w:val="28"/>
        </w:rPr>
        <w:t>
      10) защиту интеллектуальной собственности и авторских прав исследователей и разработчиков;</w:t>
      </w:r>
    </w:p>
    <w:bookmarkEnd w:id="503"/>
    <w:bookmarkStart w:name="z534" w:id="504"/>
    <w:p>
      <w:pPr>
        <w:spacing w:after="0"/>
        <w:ind w:left="0"/>
        <w:jc w:val="both"/>
      </w:pPr>
      <w:r>
        <w:rPr>
          <w:rFonts w:ascii="Times New Roman"/>
          <w:b w:val="false"/>
          <w:i w:val="false"/>
          <w:color w:val="000000"/>
          <w:sz w:val="28"/>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504"/>
    <w:bookmarkStart w:name="z535" w:id="505"/>
    <w:p>
      <w:pPr>
        <w:spacing w:after="0"/>
        <w:ind w:left="0"/>
        <w:jc w:val="both"/>
      </w:pPr>
      <w:r>
        <w:rPr>
          <w:rFonts w:ascii="Times New Roman"/>
          <w:b w:val="false"/>
          <w:i w:val="false"/>
          <w:color w:val="000000"/>
          <w:sz w:val="28"/>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505"/>
    <w:bookmarkStart w:name="z536" w:id="506"/>
    <w:p>
      <w:pPr>
        <w:spacing w:after="0"/>
        <w:ind w:left="0"/>
        <w:jc w:val="both"/>
      </w:pPr>
      <w:r>
        <w:rPr>
          <w:rFonts w:ascii="Times New Roman"/>
          <w:b w:val="false"/>
          <w:i w:val="false"/>
          <w:color w:val="000000"/>
          <w:sz w:val="28"/>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506"/>
    <w:bookmarkStart w:name="z537" w:id="507"/>
    <w:p>
      <w:pPr>
        <w:spacing w:after="0"/>
        <w:ind w:left="0"/>
        <w:jc w:val="both"/>
      </w:pPr>
      <w:r>
        <w:rPr>
          <w:rFonts w:ascii="Times New Roman"/>
          <w:b w:val="false"/>
          <w:i w:val="false"/>
          <w:color w:val="000000"/>
          <w:sz w:val="28"/>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507"/>
    <w:bookmarkStart w:name="z538" w:id="508"/>
    <w:p>
      <w:pPr>
        <w:spacing w:after="0"/>
        <w:ind w:left="0"/>
        <w:jc w:val="both"/>
      </w:pPr>
      <w:r>
        <w:rPr>
          <w:rFonts w:ascii="Times New Roman"/>
          <w:b w:val="false"/>
          <w:i w:val="false"/>
          <w:color w:val="000000"/>
          <w:sz w:val="28"/>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508"/>
    <w:bookmarkStart w:name="z539" w:id="509"/>
    <w:p>
      <w:pPr>
        <w:spacing w:after="0"/>
        <w:ind w:left="0"/>
        <w:jc w:val="both"/>
      </w:pPr>
      <w:r>
        <w:rPr>
          <w:rFonts w:ascii="Times New Roman"/>
          <w:b w:val="false"/>
          <w:i w:val="false"/>
          <w:color w:val="000000"/>
          <w:sz w:val="28"/>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509"/>
    <w:bookmarkStart w:name="z540" w:id="510"/>
    <w:p>
      <w:pPr>
        <w:spacing w:after="0"/>
        <w:ind w:left="0"/>
        <w:jc w:val="both"/>
      </w:pPr>
      <w:r>
        <w:rPr>
          <w:rFonts w:ascii="Times New Roman"/>
          <w:b w:val="false"/>
          <w:i w:val="false"/>
          <w:color w:val="000000"/>
          <w:sz w:val="28"/>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510"/>
    <w:bookmarkStart w:name="z541" w:id="511"/>
    <w:p>
      <w:pPr>
        <w:spacing w:after="0"/>
        <w:ind w:left="0"/>
        <w:jc w:val="both"/>
      </w:pPr>
      <w:r>
        <w:rPr>
          <w:rFonts w:ascii="Times New Roman"/>
          <w:b w:val="false"/>
          <w:i w:val="false"/>
          <w:color w:val="000000"/>
          <w:sz w:val="28"/>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студентами, педагогическими и научными работниками, вступают в международные неправительственные организации (ассоциации) в области образования.</w:t>
      </w:r>
    </w:p>
    <w:bookmarkEnd w:id="511"/>
    <w:bookmarkStart w:name="z542" w:id="512"/>
    <w:p>
      <w:pPr>
        <w:spacing w:after="0"/>
        <w:ind w:left="0"/>
        <w:jc w:val="both"/>
      </w:pPr>
      <w:r>
        <w:rPr>
          <w:rFonts w:ascii="Times New Roman"/>
          <w:b w:val="false"/>
          <w:i w:val="false"/>
          <w:color w:val="000000"/>
          <w:sz w:val="28"/>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512"/>
    <w:bookmarkStart w:name="z543" w:id="513"/>
    <w:p>
      <w:pPr>
        <w:spacing w:after="0"/>
        <w:ind w:left="0"/>
        <w:jc w:val="left"/>
      </w:pPr>
      <w:r>
        <w:rPr>
          <w:rFonts w:ascii="Times New Roman"/>
          <w:b/>
          <w:i w:val="false"/>
          <w:color w:val="000000"/>
        </w:rPr>
        <w:t xml:space="preserve"> 3. Информационное и материально-техническое обеспечение деятельности вуза</w:t>
      </w:r>
    </w:p>
    <w:bookmarkEnd w:id="513"/>
    <w:bookmarkStart w:name="z544" w:id="514"/>
    <w:p>
      <w:pPr>
        <w:spacing w:after="0"/>
        <w:ind w:left="0"/>
        <w:jc w:val="both"/>
      </w:pPr>
      <w:r>
        <w:rPr>
          <w:rFonts w:ascii="Times New Roman"/>
          <w:b w:val="false"/>
          <w:i w:val="false"/>
          <w:color w:val="000000"/>
          <w:sz w:val="28"/>
        </w:rPr>
        <w:t>
      73. Обеспеченность вуза информационными ресурсами является обязательным условием осуществления образовательной деятельности.</w:t>
      </w:r>
    </w:p>
    <w:bookmarkEnd w:id="514"/>
    <w:bookmarkStart w:name="z545" w:id="515"/>
    <w:p>
      <w:pPr>
        <w:spacing w:after="0"/>
        <w:ind w:left="0"/>
        <w:jc w:val="both"/>
      </w:pPr>
      <w:r>
        <w:rPr>
          <w:rFonts w:ascii="Times New Roman"/>
          <w:b w:val="false"/>
          <w:i w:val="false"/>
          <w:color w:val="000000"/>
          <w:sz w:val="28"/>
        </w:rPr>
        <w:t>
      74. Библиотечный фонд является составной частью информационных ресурсов и включает учебную, учебно-методическую и научную литературу, а также нормативные правовые акты.</w:t>
      </w:r>
    </w:p>
    <w:bookmarkEnd w:id="515"/>
    <w:bookmarkStart w:name="z546" w:id="516"/>
    <w:p>
      <w:pPr>
        <w:spacing w:after="0"/>
        <w:ind w:left="0"/>
        <w:jc w:val="both"/>
      </w:pPr>
      <w:r>
        <w:rPr>
          <w:rFonts w:ascii="Times New Roman"/>
          <w:b w:val="false"/>
          <w:i w:val="false"/>
          <w:color w:val="000000"/>
          <w:sz w:val="28"/>
        </w:rPr>
        <w:t xml:space="preserve">
      Вузы обеспечивают обучающихся учебной и учебно-методической литературой по всем учебным дисциплинам учебного плана </w:t>
      </w:r>
    </w:p>
    <w:bookmarkEnd w:id="516"/>
    <w:bookmarkStart w:name="z547" w:id="517"/>
    <w:p>
      <w:pPr>
        <w:spacing w:after="0"/>
        <w:ind w:left="0"/>
        <w:jc w:val="both"/>
      </w:pPr>
      <w:r>
        <w:rPr>
          <w:rFonts w:ascii="Times New Roman"/>
          <w:b w:val="false"/>
          <w:i w:val="false"/>
          <w:color w:val="000000"/>
          <w:sz w:val="28"/>
        </w:rPr>
        <w:t>
      Реализация образовательных программ высшего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517"/>
    <w:bookmarkStart w:name="z548" w:id="518"/>
    <w:p>
      <w:pPr>
        <w:spacing w:after="0"/>
        <w:ind w:left="0"/>
        <w:jc w:val="both"/>
      </w:pPr>
      <w:r>
        <w:rPr>
          <w:rFonts w:ascii="Times New Roman"/>
          <w:b w:val="false"/>
          <w:i w:val="false"/>
          <w:color w:val="000000"/>
          <w:sz w:val="28"/>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518"/>
    <w:bookmarkStart w:name="z549" w:id="519"/>
    <w:p>
      <w:pPr>
        <w:spacing w:after="0"/>
        <w:ind w:left="0"/>
        <w:jc w:val="both"/>
      </w:pPr>
      <w:r>
        <w:rPr>
          <w:rFonts w:ascii="Times New Roman"/>
          <w:b w:val="false"/>
          <w:i w:val="false"/>
          <w:color w:val="000000"/>
          <w:sz w:val="28"/>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519"/>
    <w:bookmarkStart w:name="z550" w:id="520"/>
    <w:p>
      <w:pPr>
        <w:spacing w:after="0"/>
        <w:ind w:left="0"/>
        <w:jc w:val="both"/>
      </w:pPr>
      <w:r>
        <w:rPr>
          <w:rFonts w:ascii="Times New Roman"/>
          <w:b w:val="false"/>
          <w:i w:val="false"/>
          <w:color w:val="000000"/>
          <w:sz w:val="28"/>
        </w:rPr>
        <w:t>
      77. Вуз располагает аудиторным фондом, необходимым для проведения учебных занятий по формам обучения не более чем в две смены.</w:t>
      </w:r>
    </w:p>
    <w:bookmarkEnd w:id="520"/>
    <w:bookmarkStart w:name="z551" w:id="521"/>
    <w:p>
      <w:pPr>
        <w:spacing w:after="0"/>
        <w:ind w:left="0"/>
        <w:jc w:val="both"/>
      </w:pPr>
      <w:r>
        <w:rPr>
          <w:rFonts w:ascii="Times New Roman"/>
          <w:b w:val="false"/>
          <w:i w:val="false"/>
          <w:color w:val="000000"/>
          <w:sz w:val="28"/>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521"/>
    <w:bookmarkStart w:name="z552" w:id="522"/>
    <w:p>
      <w:pPr>
        <w:spacing w:after="0"/>
        <w:ind w:left="0"/>
        <w:jc w:val="both"/>
      </w:pPr>
      <w:r>
        <w:rPr>
          <w:rFonts w:ascii="Times New Roman"/>
          <w:b w:val="false"/>
          <w:i w:val="false"/>
          <w:color w:val="000000"/>
          <w:sz w:val="28"/>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522"/>
    <w:bookmarkStart w:name="z553" w:id="523"/>
    <w:p>
      <w:pPr>
        <w:spacing w:after="0"/>
        <w:ind w:left="0"/>
        <w:jc w:val="both"/>
      </w:pPr>
      <w:r>
        <w:rPr>
          <w:rFonts w:ascii="Times New Roman"/>
          <w:b w:val="false"/>
          <w:i w:val="false"/>
          <w:color w:val="000000"/>
          <w:sz w:val="28"/>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556" w:id="524"/>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послевузовского образования</w:t>
      </w:r>
    </w:p>
    <w:bookmarkEnd w:id="524"/>
    <w:bookmarkStart w:name="z557" w:id="525"/>
    <w:p>
      <w:pPr>
        <w:spacing w:after="0"/>
        <w:ind w:left="0"/>
        <w:jc w:val="left"/>
      </w:pPr>
      <w:r>
        <w:rPr>
          <w:rFonts w:ascii="Times New Roman"/>
          <w:b/>
          <w:i w:val="false"/>
          <w:color w:val="000000"/>
        </w:rPr>
        <w:t xml:space="preserve"> 1. Общие положения</w:t>
      </w:r>
    </w:p>
    <w:bookmarkEnd w:id="525"/>
    <w:bookmarkStart w:name="z558" w:id="526"/>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высшего и послевузовского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послевузовского образования, независимо от форм собственности и ведомственной подчиненности. </w:t>
      </w:r>
    </w:p>
    <w:bookmarkEnd w:id="526"/>
    <w:bookmarkStart w:name="z559" w:id="527"/>
    <w:p>
      <w:pPr>
        <w:spacing w:after="0"/>
        <w:ind w:left="0"/>
        <w:jc w:val="both"/>
      </w:pPr>
      <w:r>
        <w:rPr>
          <w:rFonts w:ascii="Times New Roman"/>
          <w:b w:val="false"/>
          <w:i w:val="false"/>
          <w:color w:val="000000"/>
          <w:sz w:val="28"/>
        </w:rPr>
        <w:t>
      2. Высшее и послевузовское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w:t>
      </w:r>
    </w:p>
    <w:bookmarkEnd w:id="527"/>
    <w:bookmarkStart w:name="z560" w:id="528"/>
    <w:p>
      <w:pPr>
        <w:spacing w:after="0"/>
        <w:ind w:left="0"/>
        <w:jc w:val="both"/>
      </w:pPr>
      <w:r>
        <w:rPr>
          <w:rFonts w:ascii="Times New Roman"/>
          <w:b w:val="false"/>
          <w:i w:val="false"/>
          <w:color w:val="000000"/>
          <w:sz w:val="28"/>
        </w:rPr>
        <w:t>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528"/>
    <w:bookmarkStart w:name="z561" w:id="529"/>
    <w:p>
      <w:pPr>
        <w:spacing w:after="0"/>
        <w:ind w:left="0"/>
        <w:jc w:val="both"/>
      </w:pPr>
      <w:r>
        <w:rPr>
          <w:rFonts w:ascii="Times New Roman"/>
          <w:b w:val="false"/>
          <w:i w:val="false"/>
          <w:color w:val="000000"/>
          <w:sz w:val="28"/>
        </w:rPr>
        <w:t xml:space="preserve">
      4. Высшее учебное заведение (далее -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"Об образовании", </w:t>
      </w:r>
      <w:r>
        <w:rPr>
          <w:rFonts w:ascii="Times New Roman"/>
          <w:b w:val="false"/>
          <w:i w:val="false"/>
          <w:color w:val="000000"/>
          <w:sz w:val="28"/>
        </w:rPr>
        <w:t>"О науке"</w:t>
      </w:r>
      <w:r>
        <w:rPr>
          <w:rFonts w:ascii="Times New Roman"/>
          <w:b w:val="false"/>
          <w:i w:val="false"/>
          <w:color w:val="000000"/>
          <w:sz w:val="28"/>
        </w:rPr>
        <w:t xml:space="preserve">,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529"/>
    <w:bookmarkStart w:name="z562" w:id="530"/>
    <w:p>
      <w:pPr>
        <w:spacing w:after="0"/>
        <w:ind w:left="0"/>
        <w:jc w:val="both"/>
      </w:pPr>
      <w:r>
        <w:rPr>
          <w:rFonts w:ascii="Times New Roman"/>
          <w:b w:val="false"/>
          <w:i w:val="false"/>
          <w:color w:val="000000"/>
          <w:sz w:val="28"/>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530"/>
    <w:bookmarkStart w:name="z563" w:id="531"/>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высшего и послевузовского образования</w:t>
      </w:r>
    </w:p>
    <w:bookmarkEnd w:id="531"/>
    <w:bookmarkStart w:name="z564" w:id="532"/>
    <w:p>
      <w:pPr>
        <w:spacing w:after="0"/>
        <w:ind w:left="0"/>
        <w:jc w:val="left"/>
      </w:pPr>
      <w:r>
        <w:rPr>
          <w:rFonts w:ascii="Times New Roman"/>
          <w:b/>
          <w:i w:val="false"/>
          <w:color w:val="000000"/>
        </w:rPr>
        <w:t xml:space="preserve"> 2.1. Управление вузом</w:t>
      </w:r>
    </w:p>
    <w:bookmarkEnd w:id="532"/>
    <w:bookmarkStart w:name="z565" w:id="533"/>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и послевузовского образования на принципах коллегиальности.</w:t>
      </w:r>
    </w:p>
    <w:bookmarkEnd w:id="533"/>
    <w:bookmarkStart w:name="z566" w:id="534"/>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и послевузовского образования.</w:t>
      </w:r>
    </w:p>
    <w:bookmarkEnd w:id="534"/>
    <w:bookmarkStart w:name="z567" w:id="535"/>
    <w:p>
      <w:pPr>
        <w:spacing w:after="0"/>
        <w:ind w:left="0"/>
        <w:jc w:val="both"/>
      </w:pPr>
      <w:r>
        <w:rPr>
          <w:rFonts w:ascii="Times New Roman"/>
          <w:b w:val="false"/>
          <w:i w:val="false"/>
          <w:color w:val="000000"/>
          <w:sz w:val="28"/>
        </w:rPr>
        <w:t>
      6. Принципы корпоративного управления реализуются путем создания в вузах наблюдательного или попечительского советов или совета директоров, за исключением ВСУЗ.</w:t>
      </w:r>
    </w:p>
    <w:bookmarkEnd w:id="535"/>
    <w:bookmarkStart w:name="z568" w:id="536"/>
    <w:p>
      <w:pPr>
        <w:spacing w:after="0"/>
        <w:ind w:left="0"/>
        <w:jc w:val="both"/>
      </w:pPr>
      <w:r>
        <w:rPr>
          <w:rFonts w:ascii="Times New Roman"/>
          <w:b w:val="false"/>
          <w:i w:val="false"/>
          <w:color w:val="000000"/>
          <w:sz w:val="28"/>
        </w:rPr>
        <w:t>
      Принципы коллегиального управления реализуются путем создания в вузах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и послевузовского образования.</w:t>
      </w:r>
    </w:p>
    <w:bookmarkEnd w:id="536"/>
    <w:bookmarkStart w:name="z569" w:id="537"/>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537"/>
    <w:bookmarkStart w:name="z570" w:id="538"/>
    <w:p>
      <w:pPr>
        <w:spacing w:after="0"/>
        <w:ind w:left="0"/>
        <w:jc w:val="both"/>
      </w:pPr>
      <w:r>
        <w:rPr>
          <w:rFonts w:ascii="Times New Roman"/>
          <w:b w:val="false"/>
          <w:i w:val="false"/>
          <w:color w:val="000000"/>
          <w:sz w:val="28"/>
        </w:rPr>
        <w:t>
      7. Основным инструментом эффективного управления деятельностью вуза является стратегическое планирование.</w:t>
      </w:r>
    </w:p>
    <w:bookmarkEnd w:id="538"/>
    <w:bookmarkStart w:name="z571" w:id="539"/>
    <w:p>
      <w:pPr>
        <w:spacing w:after="0"/>
        <w:ind w:left="0"/>
        <w:jc w:val="both"/>
      </w:pPr>
      <w:r>
        <w:rPr>
          <w:rFonts w:ascii="Times New Roman"/>
          <w:b w:val="false"/>
          <w:i w:val="false"/>
          <w:color w:val="000000"/>
          <w:sz w:val="28"/>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539"/>
    <w:bookmarkStart w:name="z572" w:id="540"/>
    <w:p>
      <w:pPr>
        <w:spacing w:after="0"/>
        <w:ind w:left="0"/>
        <w:jc w:val="both"/>
      </w:pPr>
      <w:r>
        <w:rPr>
          <w:rFonts w:ascii="Times New Roman"/>
          <w:b w:val="false"/>
          <w:i w:val="false"/>
          <w:color w:val="000000"/>
          <w:sz w:val="28"/>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540"/>
    <w:bookmarkStart w:name="z573" w:id="541"/>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541"/>
    <w:bookmarkStart w:name="z574" w:id="542"/>
    <w:p>
      <w:pPr>
        <w:spacing w:after="0"/>
        <w:ind w:left="0"/>
        <w:jc w:val="both"/>
      </w:pPr>
      <w:r>
        <w:rPr>
          <w:rFonts w:ascii="Times New Roman"/>
          <w:b w:val="false"/>
          <w:i w:val="false"/>
          <w:color w:val="000000"/>
          <w:sz w:val="28"/>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542"/>
    <w:bookmarkStart w:name="z575" w:id="543"/>
    <w:p>
      <w:pPr>
        <w:spacing w:after="0"/>
        <w:ind w:left="0"/>
        <w:jc w:val="both"/>
      </w:pPr>
      <w:r>
        <w:rPr>
          <w:rFonts w:ascii="Times New Roman"/>
          <w:b w:val="false"/>
          <w:i w:val="false"/>
          <w:color w:val="000000"/>
          <w:sz w:val="28"/>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543"/>
    <w:bookmarkStart w:name="z576" w:id="544"/>
    <w:p>
      <w:pPr>
        <w:spacing w:after="0"/>
        <w:ind w:left="0"/>
        <w:jc w:val="both"/>
      </w:pPr>
      <w:r>
        <w:rPr>
          <w:rFonts w:ascii="Times New Roman"/>
          <w:b w:val="false"/>
          <w:i w:val="false"/>
          <w:color w:val="000000"/>
          <w:sz w:val="28"/>
        </w:rPr>
        <w:t>
      10. Ректор вуза (начальник) имеет заместителей – проректоров (заместителей начальника).</w:t>
      </w:r>
    </w:p>
    <w:bookmarkEnd w:id="544"/>
    <w:bookmarkStart w:name="z577" w:id="545"/>
    <w:p>
      <w:pPr>
        <w:spacing w:after="0"/>
        <w:ind w:left="0"/>
        <w:jc w:val="both"/>
      </w:pPr>
      <w:r>
        <w:rPr>
          <w:rFonts w:ascii="Times New Roman"/>
          <w:b w:val="false"/>
          <w:i w:val="false"/>
          <w:color w:val="000000"/>
          <w:sz w:val="28"/>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545"/>
    <w:bookmarkStart w:name="z578" w:id="546"/>
    <w:p>
      <w:pPr>
        <w:spacing w:after="0"/>
        <w:ind w:left="0"/>
        <w:jc w:val="both"/>
      </w:pPr>
      <w:r>
        <w:rPr>
          <w:rFonts w:ascii="Times New Roman"/>
          <w:b w:val="false"/>
          <w:i w:val="false"/>
          <w:color w:val="000000"/>
          <w:sz w:val="28"/>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546"/>
    <w:bookmarkStart w:name="z579" w:id="547"/>
    <w:p>
      <w:pPr>
        <w:spacing w:after="0"/>
        <w:ind w:left="0"/>
        <w:jc w:val="both"/>
      </w:pPr>
      <w:r>
        <w:rPr>
          <w:rFonts w:ascii="Times New Roman"/>
          <w:b w:val="false"/>
          <w:i w:val="false"/>
          <w:color w:val="000000"/>
          <w:sz w:val="28"/>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547"/>
    <w:bookmarkStart w:name="z580" w:id="548"/>
    <w:p>
      <w:pPr>
        <w:spacing w:after="0"/>
        <w:ind w:left="0"/>
        <w:jc w:val="both"/>
      </w:pPr>
      <w:r>
        <w:rPr>
          <w:rFonts w:ascii="Times New Roman"/>
          <w:b w:val="false"/>
          <w:i w:val="false"/>
          <w:color w:val="000000"/>
          <w:sz w:val="28"/>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548"/>
    <w:bookmarkStart w:name="z581" w:id="549"/>
    <w:p>
      <w:pPr>
        <w:spacing w:after="0"/>
        <w:ind w:left="0"/>
        <w:jc w:val="both"/>
      </w:pPr>
      <w:r>
        <w:rPr>
          <w:rFonts w:ascii="Times New Roman"/>
          <w:b w:val="false"/>
          <w:i w:val="false"/>
          <w:color w:val="000000"/>
          <w:sz w:val="28"/>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и послевузовского образования (далее – ГОСО), финансовой дисциплины, трудовых прав работников вуза и прав обучающихся, предусмотренных условиями договора.</w:t>
      </w:r>
    </w:p>
    <w:bookmarkEnd w:id="549"/>
    <w:bookmarkStart w:name="z582" w:id="550"/>
    <w:p>
      <w:pPr>
        <w:spacing w:after="0"/>
        <w:ind w:left="0"/>
        <w:jc w:val="both"/>
      </w:pPr>
      <w:r>
        <w:rPr>
          <w:rFonts w:ascii="Times New Roman"/>
          <w:b w:val="false"/>
          <w:i w:val="false"/>
          <w:color w:val="000000"/>
          <w:sz w:val="28"/>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550"/>
    <w:bookmarkStart w:name="z583" w:id="551"/>
    <w:p>
      <w:pPr>
        <w:spacing w:after="0"/>
        <w:ind w:left="0"/>
        <w:jc w:val="both"/>
      </w:pPr>
      <w:r>
        <w:rPr>
          <w:rFonts w:ascii="Times New Roman"/>
          <w:b w:val="false"/>
          <w:i w:val="false"/>
          <w:color w:val="000000"/>
          <w:sz w:val="28"/>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551"/>
    <w:bookmarkStart w:name="z584" w:id="552"/>
    <w:p>
      <w:pPr>
        <w:spacing w:after="0"/>
        <w:ind w:left="0"/>
        <w:jc w:val="both"/>
      </w:pPr>
      <w:r>
        <w:rPr>
          <w:rFonts w:ascii="Times New Roman"/>
          <w:b w:val="false"/>
          <w:i w:val="false"/>
          <w:color w:val="000000"/>
          <w:sz w:val="28"/>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552"/>
    <w:bookmarkStart w:name="z585" w:id="553"/>
    <w:p>
      <w:pPr>
        <w:spacing w:after="0"/>
        <w:ind w:left="0"/>
        <w:jc w:val="both"/>
      </w:pPr>
      <w:r>
        <w:rPr>
          <w:rFonts w:ascii="Times New Roman"/>
          <w:b w:val="false"/>
          <w:i w:val="false"/>
          <w:color w:val="000000"/>
          <w:sz w:val="28"/>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553"/>
    <w:bookmarkStart w:name="z586" w:id="554"/>
    <w:p>
      <w:pPr>
        <w:spacing w:after="0"/>
        <w:ind w:left="0"/>
        <w:jc w:val="both"/>
      </w:pPr>
      <w:r>
        <w:rPr>
          <w:rFonts w:ascii="Times New Roman"/>
          <w:b w:val="false"/>
          <w:i w:val="false"/>
          <w:color w:val="000000"/>
          <w:sz w:val="28"/>
        </w:rPr>
        <w:t>
      Финансовый отчет государственных вузов предварительно утверждается наблюдательным советом.</w:t>
      </w:r>
    </w:p>
    <w:bookmarkEnd w:id="554"/>
    <w:bookmarkStart w:name="z587" w:id="555"/>
    <w:p>
      <w:pPr>
        <w:spacing w:after="0"/>
        <w:ind w:left="0"/>
        <w:jc w:val="both"/>
      </w:pPr>
      <w:r>
        <w:rPr>
          <w:rFonts w:ascii="Times New Roman"/>
          <w:b w:val="false"/>
          <w:i w:val="false"/>
          <w:color w:val="000000"/>
          <w:sz w:val="28"/>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555"/>
    <w:bookmarkStart w:name="z588" w:id="556"/>
    <w:p>
      <w:pPr>
        <w:spacing w:after="0"/>
        <w:ind w:left="0"/>
        <w:jc w:val="both"/>
      </w:pPr>
      <w:r>
        <w:rPr>
          <w:rFonts w:ascii="Times New Roman"/>
          <w:b w:val="false"/>
          <w:i w:val="false"/>
          <w:color w:val="000000"/>
          <w:sz w:val="28"/>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556"/>
    <w:bookmarkStart w:name="z589" w:id="557"/>
    <w:p>
      <w:pPr>
        <w:spacing w:after="0"/>
        <w:ind w:left="0"/>
        <w:jc w:val="both"/>
      </w:pPr>
      <w:r>
        <w:rPr>
          <w:rFonts w:ascii="Times New Roman"/>
          <w:b w:val="false"/>
          <w:i w:val="false"/>
          <w:color w:val="000000"/>
          <w:sz w:val="28"/>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557"/>
    <w:bookmarkStart w:name="z590" w:id="558"/>
    <w:p>
      <w:pPr>
        <w:spacing w:after="0"/>
        <w:ind w:left="0"/>
        <w:jc w:val="both"/>
      </w:pPr>
      <w:r>
        <w:rPr>
          <w:rFonts w:ascii="Times New Roman"/>
          <w:b w:val="false"/>
          <w:i w:val="false"/>
          <w:color w:val="000000"/>
          <w:sz w:val="28"/>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558"/>
    <w:bookmarkStart w:name="z591" w:id="559"/>
    <w:p>
      <w:pPr>
        <w:spacing w:after="0"/>
        <w:ind w:left="0"/>
        <w:jc w:val="both"/>
      </w:pPr>
      <w:r>
        <w:rPr>
          <w:rFonts w:ascii="Times New Roman"/>
          <w:b w:val="false"/>
          <w:i w:val="false"/>
          <w:color w:val="000000"/>
          <w:sz w:val="28"/>
        </w:rPr>
        <w:t>
      Структура ВСУЗов определяется соответствующим уполномоченным государственным органом.</w:t>
      </w:r>
    </w:p>
    <w:bookmarkEnd w:id="559"/>
    <w:bookmarkStart w:name="z592" w:id="560"/>
    <w:p>
      <w:pPr>
        <w:spacing w:after="0"/>
        <w:ind w:left="0"/>
        <w:jc w:val="both"/>
      </w:pPr>
      <w:r>
        <w:rPr>
          <w:rFonts w:ascii="Times New Roman"/>
          <w:b w:val="false"/>
          <w:i w:val="false"/>
          <w:color w:val="000000"/>
          <w:sz w:val="28"/>
        </w:rPr>
        <w:t>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w:t>
      </w:r>
    </w:p>
    <w:bookmarkEnd w:id="560"/>
    <w:bookmarkStart w:name="z593" w:id="561"/>
    <w:p>
      <w:pPr>
        <w:spacing w:after="0"/>
        <w:ind w:left="0"/>
        <w:jc w:val="both"/>
      </w:pPr>
      <w:r>
        <w:rPr>
          <w:rFonts w:ascii="Times New Roman"/>
          <w:b w:val="false"/>
          <w:i w:val="false"/>
          <w:color w:val="000000"/>
          <w:sz w:val="28"/>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561"/>
    <w:bookmarkStart w:name="z594" w:id="562"/>
    <w:p>
      <w:pPr>
        <w:spacing w:after="0"/>
        <w:ind w:left="0"/>
        <w:jc w:val="both"/>
      </w:pPr>
      <w:r>
        <w:rPr>
          <w:rFonts w:ascii="Times New Roman"/>
          <w:b w:val="false"/>
          <w:i w:val="false"/>
          <w:color w:val="000000"/>
          <w:sz w:val="28"/>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562"/>
    <w:bookmarkStart w:name="z595" w:id="563"/>
    <w:p>
      <w:pPr>
        <w:spacing w:after="0"/>
        <w:ind w:left="0"/>
        <w:jc w:val="both"/>
      </w:pPr>
      <w:r>
        <w:rPr>
          <w:rFonts w:ascii="Times New Roman"/>
          <w:b w:val="false"/>
          <w:i w:val="false"/>
          <w:color w:val="000000"/>
          <w:sz w:val="28"/>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563"/>
    <w:bookmarkStart w:name="z596" w:id="564"/>
    <w:p>
      <w:pPr>
        <w:spacing w:after="0"/>
        <w:ind w:left="0"/>
        <w:jc w:val="both"/>
      </w:pPr>
      <w:r>
        <w:rPr>
          <w:rFonts w:ascii="Times New Roman"/>
          <w:b w:val="false"/>
          <w:i w:val="false"/>
          <w:color w:val="000000"/>
          <w:sz w:val="28"/>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564"/>
    <w:bookmarkStart w:name="z597" w:id="565"/>
    <w:p>
      <w:pPr>
        <w:spacing w:after="0"/>
        <w:ind w:left="0"/>
        <w:jc w:val="both"/>
      </w:pPr>
      <w:r>
        <w:rPr>
          <w:rFonts w:ascii="Times New Roman"/>
          <w:b w:val="false"/>
          <w:i w:val="false"/>
          <w:color w:val="000000"/>
          <w:sz w:val="28"/>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565"/>
    <w:bookmarkStart w:name="z598" w:id="566"/>
    <w:p>
      <w:pPr>
        <w:spacing w:after="0"/>
        <w:ind w:left="0"/>
        <w:jc w:val="left"/>
      </w:pPr>
      <w:r>
        <w:rPr>
          <w:rFonts w:ascii="Times New Roman"/>
          <w:b/>
          <w:i w:val="false"/>
          <w:color w:val="000000"/>
        </w:rPr>
        <w:t xml:space="preserve"> 2.2. Образовательная деятельность вуза</w:t>
      </w:r>
    </w:p>
    <w:bookmarkEnd w:id="566"/>
    <w:bookmarkStart w:name="z599" w:id="567"/>
    <w:p>
      <w:pPr>
        <w:spacing w:after="0"/>
        <w:ind w:left="0"/>
        <w:jc w:val="both"/>
      </w:pPr>
      <w:r>
        <w:rPr>
          <w:rFonts w:ascii="Times New Roman"/>
          <w:b w:val="false"/>
          <w:i w:val="false"/>
          <w:color w:val="000000"/>
          <w:sz w:val="28"/>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567"/>
    <w:bookmarkStart w:name="z600" w:id="568"/>
    <w:p>
      <w:pPr>
        <w:spacing w:after="0"/>
        <w:ind w:left="0"/>
        <w:jc w:val="both"/>
      </w:pPr>
      <w:r>
        <w:rPr>
          <w:rFonts w:ascii="Times New Roman"/>
          <w:b w:val="false"/>
          <w:i w:val="false"/>
          <w:color w:val="000000"/>
          <w:sz w:val="28"/>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568"/>
    <w:bookmarkStart w:name="z601" w:id="569"/>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 самостоятельно.</w:t>
      </w:r>
    </w:p>
    <w:bookmarkEnd w:id="569"/>
    <w:bookmarkStart w:name="z602" w:id="570"/>
    <w:p>
      <w:pPr>
        <w:spacing w:after="0"/>
        <w:ind w:left="0"/>
        <w:jc w:val="both"/>
      </w:pPr>
      <w:r>
        <w:rPr>
          <w:rFonts w:ascii="Times New Roman"/>
          <w:b w:val="false"/>
          <w:i w:val="false"/>
          <w:color w:val="000000"/>
          <w:sz w:val="28"/>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утвержденными постановлением Правительства Республики Казахстан. </w:t>
      </w:r>
    </w:p>
    <w:bookmarkEnd w:id="570"/>
    <w:bookmarkStart w:name="z603" w:id="571"/>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571"/>
    <w:bookmarkStart w:name="z604" w:id="572"/>
    <w:p>
      <w:pPr>
        <w:spacing w:after="0"/>
        <w:ind w:left="0"/>
        <w:jc w:val="both"/>
      </w:pPr>
      <w:r>
        <w:rPr>
          <w:rFonts w:ascii="Times New Roman"/>
          <w:b w:val="false"/>
          <w:i w:val="false"/>
          <w:color w:val="000000"/>
          <w:sz w:val="28"/>
        </w:rPr>
        <w:t>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w:t>
      </w:r>
    </w:p>
    <w:bookmarkEnd w:id="572"/>
    <w:bookmarkStart w:name="z605" w:id="573"/>
    <w:p>
      <w:pPr>
        <w:spacing w:after="0"/>
        <w:ind w:left="0"/>
        <w:jc w:val="both"/>
      </w:pPr>
      <w:r>
        <w:rPr>
          <w:rFonts w:ascii="Times New Roman"/>
          <w:b w:val="false"/>
          <w:i w:val="false"/>
          <w:color w:val="000000"/>
          <w:sz w:val="28"/>
        </w:rPr>
        <w:t>
      29. В вузах подготовка кадров с послевузовским образованием осуществляется по различным по содержанию и срокам обучения образовательным программам по очной форме.</w:t>
      </w:r>
    </w:p>
    <w:bookmarkEnd w:id="573"/>
    <w:bookmarkStart w:name="z606" w:id="574"/>
    <w:p>
      <w:pPr>
        <w:spacing w:after="0"/>
        <w:ind w:left="0"/>
        <w:jc w:val="both"/>
      </w:pPr>
      <w:r>
        <w:rPr>
          <w:rFonts w:ascii="Times New Roman"/>
          <w:b w:val="false"/>
          <w:i w:val="false"/>
          <w:color w:val="000000"/>
          <w:sz w:val="28"/>
        </w:rPr>
        <w:t>
      30.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574"/>
    <w:bookmarkStart w:name="z607" w:id="575"/>
    <w:p>
      <w:pPr>
        <w:spacing w:after="0"/>
        <w:ind w:left="0"/>
        <w:jc w:val="both"/>
      </w:pPr>
      <w:r>
        <w:rPr>
          <w:rFonts w:ascii="Times New Roman"/>
          <w:b w:val="false"/>
          <w:i w:val="false"/>
          <w:color w:val="000000"/>
          <w:sz w:val="28"/>
        </w:rPr>
        <w:t>
      31.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575"/>
    <w:bookmarkStart w:name="z608" w:id="576"/>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576"/>
    <w:bookmarkStart w:name="z609" w:id="577"/>
    <w:p>
      <w:pPr>
        <w:spacing w:after="0"/>
        <w:ind w:left="0"/>
        <w:jc w:val="both"/>
      </w:pPr>
      <w:r>
        <w:rPr>
          <w:rFonts w:ascii="Times New Roman"/>
          <w:b w:val="false"/>
          <w:i w:val="false"/>
          <w:color w:val="000000"/>
          <w:sz w:val="28"/>
        </w:rPr>
        <w:t>
      32.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обучающегося.</w:t>
      </w:r>
    </w:p>
    <w:bookmarkEnd w:id="577"/>
    <w:bookmarkStart w:name="z610" w:id="578"/>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578"/>
    <w:bookmarkStart w:name="z611" w:id="579"/>
    <w:p>
      <w:pPr>
        <w:spacing w:after="0"/>
        <w:ind w:left="0"/>
        <w:jc w:val="both"/>
      </w:pPr>
      <w:r>
        <w:rPr>
          <w:rFonts w:ascii="Times New Roman"/>
          <w:b w:val="false"/>
          <w:i w:val="false"/>
          <w:color w:val="000000"/>
          <w:sz w:val="28"/>
        </w:rPr>
        <w:t>
      33.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и послевузовского образования в европейском пространстве высшего образования (ESG), которая включает:</w:t>
      </w:r>
    </w:p>
    <w:bookmarkEnd w:id="579"/>
    <w:bookmarkStart w:name="z612" w:id="580"/>
    <w:p>
      <w:pPr>
        <w:spacing w:after="0"/>
        <w:ind w:left="0"/>
        <w:jc w:val="both"/>
      </w:pPr>
      <w:r>
        <w:rPr>
          <w:rFonts w:ascii="Times New Roman"/>
          <w:b w:val="false"/>
          <w:i w:val="false"/>
          <w:color w:val="000000"/>
          <w:sz w:val="28"/>
        </w:rPr>
        <w:t>
      1) политику в области обеспечения качества;</w:t>
      </w:r>
    </w:p>
    <w:bookmarkEnd w:id="580"/>
    <w:bookmarkStart w:name="z613" w:id="581"/>
    <w:p>
      <w:pPr>
        <w:spacing w:after="0"/>
        <w:ind w:left="0"/>
        <w:jc w:val="both"/>
      </w:pPr>
      <w:r>
        <w:rPr>
          <w:rFonts w:ascii="Times New Roman"/>
          <w:b w:val="false"/>
          <w:i w:val="false"/>
          <w:color w:val="000000"/>
          <w:sz w:val="28"/>
        </w:rPr>
        <w:t>
      2) разработку и утверждение программ;</w:t>
      </w:r>
    </w:p>
    <w:bookmarkEnd w:id="581"/>
    <w:bookmarkStart w:name="z614" w:id="582"/>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582"/>
    <w:bookmarkStart w:name="z615" w:id="583"/>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583"/>
    <w:bookmarkStart w:name="z616" w:id="584"/>
    <w:p>
      <w:pPr>
        <w:spacing w:after="0"/>
        <w:ind w:left="0"/>
        <w:jc w:val="both"/>
      </w:pPr>
      <w:r>
        <w:rPr>
          <w:rFonts w:ascii="Times New Roman"/>
          <w:b w:val="false"/>
          <w:i w:val="false"/>
          <w:color w:val="000000"/>
          <w:sz w:val="28"/>
        </w:rPr>
        <w:t>
      5) преподавательский состав;</w:t>
      </w:r>
    </w:p>
    <w:bookmarkEnd w:id="584"/>
    <w:bookmarkStart w:name="z617" w:id="585"/>
    <w:p>
      <w:pPr>
        <w:spacing w:after="0"/>
        <w:ind w:left="0"/>
        <w:jc w:val="both"/>
      </w:pPr>
      <w:r>
        <w:rPr>
          <w:rFonts w:ascii="Times New Roman"/>
          <w:b w:val="false"/>
          <w:i w:val="false"/>
          <w:color w:val="000000"/>
          <w:sz w:val="28"/>
        </w:rPr>
        <w:t>
      6) учебные ресурсы и систему поддержки обучающихся;</w:t>
      </w:r>
    </w:p>
    <w:bookmarkEnd w:id="585"/>
    <w:bookmarkStart w:name="z618" w:id="586"/>
    <w:p>
      <w:pPr>
        <w:spacing w:after="0"/>
        <w:ind w:left="0"/>
        <w:jc w:val="both"/>
      </w:pPr>
      <w:r>
        <w:rPr>
          <w:rFonts w:ascii="Times New Roman"/>
          <w:b w:val="false"/>
          <w:i w:val="false"/>
          <w:color w:val="000000"/>
          <w:sz w:val="28"/>
        </w:rPr>
        <w:t>
      7) управление информацией;</w:t>
      </w:r>
    </w:p>
    <w:bookmarkEnd w:id="586"/>
    <w:bookmarkStart w:name="z619" w:id="587"/>
    <w:p>
      <w:pPr>
        <w:spacing w:after="0"/>
        <w:ind w:left="0"/>
        <w:jc w:val="both"/>
      </w:pPr>
      <w:r>
        <w:rPr>
          <w:rFonts w:ascii="Times New Roman"/>
          <w:b w:val="false"/>
          <w:i w:val="false"/>
          <w:color w:val="000000"/>
          <w:sz w:val="28"/>
        </w:rPr>
        <w:t>
      8) информирование общественности;</w:t>
      </w:r>
    </w:p>
    <w:bookmarkEnd w:id="587"/>
    <w:bookmarkStart w:name="z620" w:id="588"/>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588"/>
    <w:bookmarkStart w:name="z621" w:id="589"/>
    <w:p>
      <w:pPr>
        <w:spacing w:after="0"/>
        <w:ind w:left="0"/>
        <w:jc w:val="both"/>
      </w:pPr>
      <w:r>
        <w:rPr>
          <w:rFonts w:ascii="Times New Roman"/>
          <w:b w:val="false"/>
          <w:i w:val="false"/>
          <w:color w:val="000000"/>
          <w:sz w:val="28"/>
        </w:rPr>
        <w:t>
      10) периодическое внешнее обеспечение качества.</w:t>
      </w:r>
    </w:p>
    <w:bookmarkEnd w:id="589"/>
    <w:bookmarkStart w:name="z622" w:id="590"/>
    <w:p>
      <w:pPr>
        <w:spacing w:after="0"/>
        <w:ind w:left="0"/>
        <w:jc w:val="both"/>
      </w:pPr>
      <w:r>
        <w:rPr>
          <w:rFonts w:ascii="Times New Roman"/>
          <w:b w:val="false"/>
          <w:i w:val="false"/>
          <w:color w:val="000000"/>
          <w:sz w:val="28"/>
        </w:rPr>
        <w:t>
      34. Система внутреннего обеспечения качества образования базируется на следующих ключевых принципах:</w:t>
      </w:r>
    </w:p>
    <w:bookmarkEnd w:id="590"/>
    <w:bookmarkStart w:name="z623" w:id="591"/>
    <w:p>
      <w:pPr>
        <w:spacing w:after="0"/>
        <w:ind w:left="0"/>
        <w:jc w:val="both"/>
      </w:pPr>
      <w:r>
        <w:rPr>
          <w:rFonts w:ascii="Times New Roman"/>
          <w:b w:val="false"/>
          <w:i w:val="false"/>
          <w:color w:val="000000"/>
          <w:sz w:val="28"/>
        </w:rPr>
        <w:t xml:space="preserve">
      1) обеспечение качества предоставляемых образовательных услуг; </w:t>
      </w:r>
    </w:p>
    <w:bookmarkEnd w:id="591"/>
    <w:bookmarkStart w:name="z624" w:id="592"/>
    <w:p>
      <w:pPr>
        <w:spacing w:after="0"/>
        <w:ind w:left="0"/>
        <w:jc w:val="both"/>
      </w:pPr>
      <w:r>
        <w:rPr>
          <w:rFonts w:ascii="Times New Roman"/>
          <w:b w:val="false"/>
          <w:i w:val="false"/>
          <w:color w:val="000000"/>
          <w:sz w:val="28"/>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592"/>
    <w:bookmarkStart w:name="z625" w:id="593"/>
    <w:p>
      <w:pPr>
        <w:spacing w:after="0"/>
        <w:ind w:left="0"/>
        <w:jc w:val="both"/>
      </w:pPr>
      <w:r>
        <w:rPr>
          <w:rFonts w:ascii="Times New Roman"/>
          <w:b w:val="false"/>
          <w:i w:val="false"/>
          <w:color w:val="000000"/>
          <w:sz w:val="28"/>
        </w:rPr>
        <w:t>
      3) обеспечение качества поддерживает развитие культуры качества;</w:t>
      </w:r>
    </w:p>
    <w:bookmarkEnd w:id="593"/>
    <w:bookmarkStart w:name="z626" w:id="594"/>
    <w:p>
      <w:pPr>
        <w:spacing w:after="0"/>
        <w:ind w:left="0"/>
        <w:jc w:val="both"/>
      </w:pPr>
      <w:r>
        <w:rPr>
          <w:rFonts w:ascii="Times New Roman"/>
          <w:b w:val="false"/>
          <w:i w:val="false"/>
          <w:color w:val="000000"/>
          <w:sz w:val="28"/>
        </w:rPr>
        <w:t>
      4) обеспечение качества учитывает потребности и ожидания студентов, всех других заинтересованных сторон и общества;</w:t>
      </w:r>
    </w:p>
    <w:bookmarkEnd w:id="594"/>
    <w:bookmarkStart w:name="z627" w:id="595"/>
    <w:p>
      <w:pPr>
        <w:spacing w:after="0"/>
        <w:ind w:left="0"/>
        <w:jc w:val="both"/>
      </w:pPr>
      <w:r>
        <w:rPr>
          <w:rFonts w:ascii="Times New Roman"/>
          <w:b w:val="false"/>
          <w:i w:val="false"/>
          <w:color w:val="000000"/>
          <w:sz w:val="28"/>
        </w:rPr>
        <w:t>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w:t>
      </w:r>
    </w:p>
    <w:bookmarkEnd w:id="595"/>
    <w:bookmarkStart w:name="z628" w:id="596"/>
    <w:p>
      <w:pPr>
        <w:spacing w:after="0"/>
        <w:ind w:left="0"/>
        <w:jc w:val="both"/>
      </w:pPr>
      <w:r>
        <w:rPr>
          <w:rFonts w:ascii="Times New Roman"/>
          <w:b w:val="false"/>
          <w:i w:val="false"/>
          <w:color w:val="000000"/>
          <w:sz w:val="28"/>
        </w:rPr>
        <w:t>
      35.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за исключением ВСУЗ. Порядок и процедура проверки определяются вузом самостоятельно.</w:t>
      </w:r>
    </w:p>
    <w:bookmarkEnd w:id="596"/>
    <w:bookmarkStart w:name="z629" w:id="597"/>
    <w:p>
      <w:pPr>
        <w:spacing w:after="0"/>
        <w:ind w:left="0"/>
        <w:jc w:val="both"/>
      </w:pPr>
      <w:r>
        <w:rPr>
          <w:rFonts w:ascii="Times New Roman"/>
          <w:b w:val="false"/>
          <w:i w:val="false"/>
          <w:color w:val="000000"/>
          <w:sz w:val="28"/>
        </w:rPr>
        <w:t>
      36. Организация учебного процесса осуществляется на основе академического календаря, расписания учебных занятий и образовательных программ.</w:t>
      </w:r>
    </w:p>
    <w:bookmarkEnd w:id="597"/>
    <w:bookmarkStart w:name="z630" w:id="598"/>
    <w:p>
      <w:pPr>
        <w:spacing w:after="0"/>
        <w:ind w:left="0"/>
        <w:jc w:val="both"/>
      </w:pPr>
      <w:r>
        <w:rPr>
          <w:rFonts w:ascii="Times New Roman"/>
          <w:b w:val="false"/>
          <w:i w:val="false"/>
          <w:color w:val="000000"/>
          <w:sz w:val="28"/>
        </w:rPr>
        <w:t>
      37. Образовательные программы разрабатываются вузом самостоятельно в соответствии с ГОСО, типовыми учебными планами, а также на основании профессиональных стандартов.</w:t>
      </w:r>
    </w:p>
    <w:bookmarkEnd w:id="598"/>
    <w:bookmarkStart w:name="z631" w:id="599"/>
    <w:p>
      <w:pPr>
        <w:spacing w:after="0"/>
        <w:ind w:left="0"/>
        <w:jc w:val="both"/>
      </w:pPr>
      <w:r>
        <w:rPr>
          <w:rFonts w:ascii="Times New Roman"/>
          <w:b w:val="false"/>
          <w:i w:val="false"/>
          <w:color w:val="000000"/>
          <w:sz w:val="28"/>
        </w:rPr>
        <w:t>
      38.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599"/>
    <w:bookmarkStart w:name="z632" w:id="600"/>
    <w:p>
      <w:pPr>
        <w:spacing w:after="0"/>
        <w:ind w:left="0"/>
        <w:jc w:val="both"/>
      </w:pPr>
      <w:r>
        <w:rPr>
          <w:rFonts w:ascii="Times New Roman"/>
          <w:b w:val="false"/>
          <w:i w:val="false"/>
          <w:color w:val="000000"/>
          <w:sz w:val="28"/>
        </w:rPr>
        <w:t>
      39.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обучающихся, самостоятельная работа обучающихся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600"/>
    <w:bookmarkStart w:name="z633" w:id="601"/>
    <w:p>
      <w:pPr>
        <w:spacing w:after="0"/>
        <w:ind w:left="0"/>
        <w:jc w:val="both"/>
      </w:pPr>
      <w:r>
        <w:rPr>
          <w:rFonts w:ascii="Times New Roman"/>
          <w:b w:val="false"/>
          <w:i w:val="false"/>
          <w:color w:val="000000"/>
          <w:sz w:val="28"/>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601"/>
    <w:bookmarkStart w:name="z634" w:id="602"/>
    <w:p>
      <w:pPr>
        <w:spacing w:after="0"/>
        <w:ind w:left="0"/>
        <w:jc w:val="both"/>
      </w:pPr>
      <w:r>
        <w:rPr>
          <w:rFonts w:ascii="Times New Roman"/>
          <w:b w:val="false"/>
          <w:i w:val="false"/>
          <w:color w:val="000000"/>
          <w:sz w:val="28"/>
        </w:rPr>
        <w:t>
      40.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602"/>
    <w:bookmarkStart w:name="z635" w:id="603"/>
    <w:p>
      <w:pPr>
        <w:spacing w:after="0"/>
        <w:ind w:left="0"/>
        <w:jc w:val="both"/>
      </w:pPr>
      <w:r>
        <w:rPr>
          <w:rFonts w:ascii="Times New Roman"/>
          <w:b w:val="false"/>
          <w:i w:val="false"/>
          <w:color w:val="000000"/>
          <w:sz w:val="28"/>
        </w:rPr>
        <w:t xml:space="preserve">
      41.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соответствующих наук или старшие преподаватели, имеющие научно-педагогический стаж не менее 3 лет. </w:t>
      </w:r>
    </w:p>
    <w:bookmarkEnd w:id="603"/>
    <w:bookmarkStart w:name="z636" w:id="604"/>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604"/>
    <w:bookmarkStart w:name="z637" w:id="605"/>
    <w:p>
      <w:pPr>
        <w:spacing w:after="0"/>
        <w:ind w:left="0"/>
        <w:jc w:val="both"/>
      </w:pPr>
      <w:r>
        <w:rPr>
          <w:rFonts w:ascii="Times New Roman"/>
          <w:b w:val="false"/>
          <w:i w:val="false"/>
          <w:color w:val="000000"/>
          <w:sz w:val="28"/>
        </w:rPr>
        <w:t xml:space="preserve">
      42. Руководство научно-исследовательской и экспериментально-исследовательской работой магистрантов и докторантов, магистерскими диссертациями (проектами) и докторскими диссертациями осуществляют преподаватели, имеющие ученую степень доктора наук и кандидата наук и (или) степень доктора философии (PhD) и доктора по профилю, ученые звания (ассоциированный профессор (доцент), профессор) и активно занимающиеся научными исследованиями, и (или) научные работники и специалисты-практики, имеющие ученую степень, научные публикации по профилю, соответствующей специальности обучающегося, за исключением ВСУЗ. </w:t>
      </w:r>
    </w:p>
    <w:bookmarkEnd w:id="605"/>
    <w:bookmarkStart w:name="z638" w:id="606"/>
    <w:p>
      <w:pPr>
        <w:spacing w:after="0"/>
        <w:ind w:left="0"/>
        <w:jc w:val="both"/>
      </w:pPr>
      <w:r>
        <w:rPr>
          <w:rFonts w:ascii="Times New Roman"/>
          <w:b w:val="false"/>
          <w:i w:val="false"/>
          <w:color w:val="000000"/>
          <w:sz w:val="28"/>
        </w:rPr>
        <w:t>
      43. Другие виды учебной работы могут включаться в педагогическую нагрузку всех преподавателей независимо от занимаемой должности.</w:t>
      </w:r>
    </w:p>
    <w:bookmarkEnd w:id="606"/>
    <w:bookmarkStart w:name="z639" w:id="607"/>
    <w:p>
      <w:pPr>
        <w:spacing w:after="0"/>
        <w:ind w:left="0"/>
        <w:jc w:val="both"/>
      </w:pPr>
      <w:r>
        <w:rPr>
          <w:rFonts w:ascii="Times New Roman"/>
          <w:b w:val="false"/>
          <w:i w:val="false"/>
          <w:color w:val="000000"/>
          <w:sz w:val="28"/>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другие) и внеаудиторную, к которой относятся все остальные ее виды.</w:t>
      </w:r>
    </w:p>
    <w:bookmarkEnd w:id="607"/>
    <w:bookmarkStart w:name="z640" w:id="608"/>
    <w:p>
      <w:pPr>
        <w:spacing w:after="0"/>
        <w:ind w:left="0"/>
        <w:jc w:val="both"/>
      </w:pPr>
      <w:r>
        <w:rPr>
          <w:rFonts w:ascii="Times New Roman"/>
          <w:b w:val="false"/>
          <w:i w:val="false"/>
          <w:color w:val="000000"/>
          <w:sz w:val="28"/>
        </w:rPr>
        <w:t>
      45.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608"/>
    <w:bookmarkStart w:name="z641" w:id="609"/>
    <w:p>
      <w:pPr>
        <w:spacing w:after="0"/>
        <w:ind w:left="0"/>
        <w:jc w:val="both"/>
      </w:pPr>
      <w:r>
        <w:rPr>
          <w:rFonts w:ascii="Times New Roman"/>
          <w:b w:val="false"/>
          <w:i w:val="false"/>
          <w:color w:val="000000"/>
          <w:sz w:val="28"/>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609"/>
    <w:bookmarkStart w:name="z642" w:id="610"/>
    <w:p>
      <w:pPr>
        <w:spacing w:after="0"/>
        <w:ind w:left="0"/>
        <w:jc w:val="both"/>
      </w:pPr>
      <w:r>
        <w:rPr>
          <w:rFonts w:ascii="Times New Roman"/>
          <w:b w:val="false"/>
          <w:i w:val="false"/>
          <w:color w:val="000000"/>
          <w:sz w:val="28"/>
        </w:rPr>
        <w:t xml:space="preserve">
      47. Образовательные программы высшего и послевузовского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610"/>
    <w:bookmarkStart w:name="z643" w:id="611"/>
    <w:p>
      <w:pPr>
        <w:spacing w:after="0"/>
        <w:ind w:left="0"/>
        <w:jc w:val="both"/>
      </w:pPr>
      <w:r>
        <w:rPr>
          <w:rFonts w:ascii="Times New Roman"/>
          <w:b w:val="false"/>
          <w:i w:val="false"/>
          <w:color w:val="000000"/>
          <w:sz w:val="28"/>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611"/>
    <w:bookmarkStart w:name="z644" w:id="612"/>
    <w:p>
      <w:pPr>
        <w:spacing w:after="0"/>
        <w:ind w:left="0"/>
        <w:jc w:val="both"/>
      </w:pPr>
      <w:r>
        <w:rPr>
          <w:rFonts w:ascii="Times New Roman"/>
          <w:b w:val="false"/>
          <w:i w:val="false"/>
          <w:color w:val="000000"/>
          <w:sz w:val="28"/>
        </w:rPr>
        <w:t>
      49. Обучение осуществляется на основе образовательных программ, единых для всех форм обучения.</w:t>
      </w:r>
    </w:p>
    <w:bookmarkEnd w:id="612"/>
    <w:bookmarkStart w:name="z645" w:id="613"/>
    <w:p>
      <w:pPr>
        <w:spacing w:after="0"/>
        <w:ind w:left="0"/>
        <w:jc w:val="both"/>
      </w:pPr>
      <w:r>
        <w:rPr>
          <w:rFonts w:ascii="Times New Roman"/>
          <w:b w:val="false"/>
          <w:i w:val="false"/>
          <w:color w:val="000000"/>
          <w:sz w:val="28"/>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613"/>
    <w:bookmarkStart w:name="z646" w:id="614"/>
    <w:p>
      <w:pPr>
        <w:spacing w:after="0"/>
        <w:ind w:left="0"/>
        <w:jc w:val="both"/>
      </w:pPr>
      <w:r>
        <w:rPr>
          <w:rFonts w:ascii="Times New Roman"/>
          <w:b w:val="false"/>
          <w:i w:val="false"/>
          <w:color w:val="000000"/>
          <w:sz w:val="28"/>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614"/>
    <w:bookmarkStart w:name="z647" w:id="615"/>
    <w:p>
      <w:pPr>
        <w:spacing w:after="0"/>
        <w:ind w:left="0"/>
        <w:jc w:val="both"/>
      </w:pPr>
      <w:r>
        <w:rPr>
          <w:rFonts w:ascii="Times New Roman"/>
          <w:b w:val="false"/>
          <w:i w:val="false"/>
          <w:color w:val="000000"/>
          <w:sz w:val="28"/>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ускоренными сроками обучения.</w:t>
      </w:r>
    </w:p>
    <w:bookmarkEnd w:id="615"/>
    <w:bookmarkStart w:name="z648" w:id="616"/>
    <w:p>
      <w:pPr>
        <w:spacing w:after="0"/>
        <w:ind w:left="0"/>
        <w:jc w:val="both"/>
      </w:pPr>
      <w:r>
        <w:rPr>
          <w:rFonts w:ascii="Times New Roman"/>
          <w:b w:val="false"/>
          <w:i w:val="false"/>
          <w:color w:val="000000"/>
          <w:sz w:val="28"/>
        </w:rPr>
        <w:t>
      52. Образовательные программы на базе высшего и послевузовского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616"/>
    <w:bookmarkStart w:name="z649" w:id="617"/>
    <w:p>
      <w:pPr>
        <w:spacing w:after="0"/>
        <w:ind w:left="0"/>
        <w:jc w:val="both"/>
      </w:pPr>
      <w:r>
        <w:rPr>
          <w:rFonts w:ascii="Times New Roman"/>
          <w:b w:val="false"/>
          <w:i w:val="false"/>
          <w:color w:val="000000"/>
          <w:sz w:val="28"/>
        </w:rPr>
        <w:t xml:space="preserve">
      53. Сроки обучения по сокращенным образовательным программам определяются вузом самостоятельно в зависимости от пререквизитов обучающихся. </w:t>
      </w:r>
    </w:p>
    <w:bookmarkEnd w:id="617"/>
    <w:bookmarkStart w:name="z650" w:id="618"/>
    <w:p>
      <w:pPr>
        <w:spacing w:after="0"/>
        <w:ind w:left="0"/>
        <w:jc w:val="both"/>
      </w:pPr>
      <w:r>
        <w:rPr>
          <w:rFonts w:ascii="Times New Roman"/>
          <w:b w:val="false"/>
          <w:i w:val="false"/>
          <w:color w:val="000000"/>
          <w:sz w:val="28"/>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618"/>
    <w:bookmarkStart w:name="z651" w:id="619"/>
    <w:p>
      <w:pPr>
        <w:spacing w:after="0"/>
        <w:ind w:left="0"/>
        <w:jc w:val="both"/>
      </w:pPr>
      <w:r>
        <w:rPr>
          <w:rFonts w:ascii="Times New Roman"/>
          <w:b w:val="false"/>
          <w:i w:val="false"/>
          <w:color w:val="000000"/>
          <w:sz w:val="28"/>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и послевузовского образования.</w:t>
      </w:r>
    </w:p>
    <w:bookmarkEnd w:id="619"/>
    <w:bookmarkStart w:name="z652" w:id="620"/>
    <w:p>
      <w:pPr>
        <w:spacing w:after="0"/>
        <w:ind w:left="0"/>
        <w:jc w:val="both"/>
      </w:pPr>
      <w:r>
        <w:rPr>
          <w:rFonts w:ascii="Times New Roman"/>
          <w:b w:val="false"/>
          <w:i w:val="false"/>
          <w:color w:val="000000"/>
          <w:sz w:val="28"/>
        </w:rPr>
        <w:t xml:space="preserve">
      Профессиональная практика проводится в соответствующих организациях и направлена на закрепление знаний, полученных в процессе обучения, приобретение практических навыков и освоение передового опыта. </w:t>
      </w:r>
    </w:p>
    <w:bookmarkEnd w:id="620"/>
    <w:bookmarkStart w:name="z653" w:id="621"/>
    <w:p>
      <w:pPr>
        <w:spacing w:after="0"/>
        <w:ind w:left="0"/>
        <w:jc w:val="both"/>
      </w:pPr>
      <w:r>
        <w:rPr>
          <w:rFonts w:ascii="Times New Roman"/>
          <w:b w:val="false"/>
          <w:i w:val="false"/>
          <w:color w:val="000000"/>
          <w:sz w:val="28"/>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621"/>
    <w:bookmarkStart w:name="z654" w:id="622"/>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622"/>
    <w:bookmarkStart w:name="z655" w:id="623"/>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623"/>
    <w:bookmarkStart w:name="z656" w:id="624"/>
    <w:p>
      <w:pPr>
        <w:spacing w:after="0"/>
        <w:ind w:left="0"/>
        <w:jc w:val="both"/>
      </w:pPr>
      <w:r>
        <w:rPr>
          <w:rFonts w:ascii="Times New Roman"/>
          <w:b w:val="false"/>
          <w:i w:val="false"/>
          <w:color w:val="000000"/>
          <w:sz w:val="28"/>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обучающихся. </w:t>
      </w:r>
    </w:p>
    <w:bookmarkEnd w:id="624"/>
    <w:bookmarkStart w:name="z657" w:id="625"/>
    <w:p>
      <w:pPr>
        <w:spacing w:after="0"/>
        <w:ind w:left="0"/>
        <w:jc w:val="both"/>
      </w:pPr>
      <w:r>
        <w:rPr>
          <w:rFonts w:ascii="Times New Roman"/>
          <w:b w:val="false"/>
          <w:i w:val="false"/>
          <w:color w:val="000000"/>
          <w:sz w:val="28"/>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625"/>
    <w:bookmarkStart w:name="z658" w:id="626"/>
    <w:p>
      <w:pPr>
        <w:spacing w:after="0"/>
        <w:ind w:left="0"/>
        <w:jc w:val="both"/>
      </w:pPr>
      <w:r>
        <w:rPr>
          <w:rFonts w:ascii="Times New Roman"/>
          <w:b w:val="false"/>
          <w:i w:val="false"/>
          <w:color w:val="000000"/>
          <w:sz w:val="28"/>
        </w:rPr>
        <w:t>
      57.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вузе создается офис регистратора.</w:t>
      </w:r>
    </w:p>
    <w:bookmarkEnd w:id="626"/>
    <w:bookmarkStart w:name="z659" w:id="627"/>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627"/>
    <w:bookmarkStart w:name="z660" w:id="628"/>
    <w:p>
      <w:pPr>
        <w:spacing w:after="0"/>
        <w:ind w:left="0"/>
        <w:jc w:val="both"/>
      </w:pPr>
      <w:r>
        <w:rPr>
          <w:rFonts w:ascii="Times New Roman"/>
          <w:b w:val="false"/>
          <w:i w:val="false"/>
          <w:color w:val="000000"/>
          <w:sz w:val="28"/>
        </w:rPr>
        <w:t>
      58. Структура и порядок работы офис регистратора определяются вузом самостоятельно.</w:t>
      </w:r>
    </w:p>
    <w:bookmarkEnd w:id="628"/>
    <w:bookmarkStart w:name="z661" w:id="629"/>
    <w:p>
      <w:pPr>
        <w:spacing w:after="0"/>
        <w:ind w:left="0"/>
        <w:jc w:val="both"/>
      </w:pPr>
      <w:r>
        <w:rPr>
          <w:rFonts w:ascii="Times New Roman"/>
          <w:b w:val="false"/>
          <w:i w:val="false"/>
          <w:color w:val="000000"/>
          <w:sz w:val="28"/>
        </w:rPr>
        <w:t>
      59. Офис регистратора (подразделения(е) мониторинга и контроля (оценки) качества образования) выполняет следующие основные функции:</w:t>
      </w:r>
    </w:p>
    <w:bookmarkEnd w:id="629"/>
    <w:bookmarkStart w:name="z662" w:id="630"/>
    <w:p>
      <w:pPr>
        <w:spacing w:after="0"/>
        <w:ind w:left="0"/>
        <w:jc w:val="both"/>
      </w:pPr>
      <w:r>
        <w:rPr>
          <w:rFonts w:ascii="Times New Roman"/>
          <w:b w:val="false"/>
          <w:i w:val="false"/>
          <w:color w:val="000000"/>
          <w:sz w:val="28"/>
        </w:rPr>
        <w:t>
      1) разрабатывает правила регистрации на учебные дисциплины;</w:t>
      </w:r>
    </w:p>
    <w:bookmarkEnd w:id="630"/>
    <w:bookmarkStart w:name="z663" w:id="631"/>
    <w:p>
      <w:pPr>
        <w:spacing w:after="0"/>
        <w:ind w:left="0"/>
        <w:jc w:val="both"/>
      </w:pPr>
      <w:r>
        <w:rPr>
          <w:rFonts w:ascii="Times New Roman"/>
          <w:b w:val="false"/>
          <w:i w:val="false"/>
          <w:color w:val="000000"/>
          <w:sz w:val="28"/>
        </w:rPr>
        <w:t>
      2) проводит регистрацию обучающихся на учебные дисциплины;</w:t>
      </w:r>
    </w:p>
    <w:bookmarkEnd w:id="631"/>
    <w:bookmarkStart w:name="z664" w:id="632"/>
    <w:p>
      <w:pPr>
        <w:spacing w:after="0"/>
        <w:ind w:left="0"/>
        <w:jc w:val="both"/>
      </w:pPr>
      <w:r>
        <w:rPr>
          <w:rFonts w:ascii="Times New Roman"/>
          <w:b w:val="false"/>
          <w:i w:val="false"/>
          <w:color w:val="000000"/>
          <w:sz w:val="28"/>
        </w:rPr>
        <w:t>
      3) формирует академические группы и потоки;</w:t>
      </w:r>
    </w:p>
    <w:bookmarkEnd w:id="632"/>
    <w:bookmarkStart w:name="z665" w:id="633"/>
    <w:p>
      <w:pPr>
        <w:spacing w:after="0"/>
        <w:ind w:left="0"/>
        <w:jc w:val="both"/>
      </w:pPr>
      <w:r>
        <w:rPr>
          <w:rFonts w:ascii="Times New Roman"/>
          <w:b w:val="false"/>
          <w:i w:val="false"/>
          <w:color w:val="000000"/>
          <w:sz w:val="28"/>
        </w:rPr>
        <w:t>
      4) регистрирует в установленном порядке индивидуальные учебные планы обучающихся;</w:t>
      </w:r>
    </w:p>
    <w:bookmarkEnd w:id="633"/>
    <w:bookmarkStart w:name="z666" w:id="634"/>
    <w:p>
      <w:pPr>
        <w:spacing w:after="0"/>
        <w:ind w:left="0"/>
        <w:jc w:val="both"/>
      </w:pPr>
      <w:r>
        <w:rPr>
          <w:rFonts w:ascii="Times New Roman"/>
          <w:b w:val="false"/>
          <w:i w:val="false"/>
          <w:color w:val="000000"/>
          <w:sz w:val="28"/>
        </w:rPr>
        <w:t>
      5) организует и проводит промежуточную и итоговую аттестацию обучающихся;</w:t>
      </w:r>
    </w:p>
    <w:bookmarkEnd w:id="634"/>
    <w:bookmarkStart w:name="z667" w:id="635"/>
    <w:p>
      <w:pPr>
        <w:spacing w:after="0"/>
        <w:ind w:left="0"/>
        <w:jc w:val="both"/>
      </w:pPr>
      <w:r>
        <w:rPr>
          <w:rFonts w:ascii="Times New Roman"/>
          <w:b w:val="false"/>
          <w:i w:val="false"/>
          <w:color w:val="000000"/>
          <w:sz w:val="28"/>
        </w:rPr>
        <w:t>
      6) осуществляет расчет академического рейтинга обучающихся;</w:t>
      </w:r>
    </w:p>
    <w:bookmarkEnd w:id="635"/>
    <w:bookmarkStart w:name="z668" w:id="636"/>
    <w:p>
      <w:pPr>
        <w:spacing w:after="0"/>
        <w:ind w:left="0"/>
        <w:jc w:val="both"/>
      </w:pPr>
      <w:r>
        <w:rPr>
          <w:rFonts w:ascii="Times New Roman"/>
          <w:b w:val="false"/>
          <w:i w:val="false"/>
          <w:color w:val="000000"/>
          <w:sz w:val="28"/>
        </w:rPr>
        <w:t>
      7) ведет учет освоенных кредитов обучающихся в течение всего периода обучения и за весь период обучения;</w:t>
      </w:r>
    </w:p>
    <w:bookmarkEnd w:id="636"/>
    <w:bookmarkStart w:name="z669" w:id="637"/>
    <w:p>
      <w:pPr>
        <w:spacing w:after="0"/>
        <w:ind w:left="0"/>
        <w:jc w:val="both"/>
      </w:pPr>
      <w:r>
        <w:rPr>
          <w:rFonts w:ascii="Times New Roman"/>
          <w:b w:val="false"/>
          <w:i w:val="false"/>
          <w:color w:val="000000"/>
          <w:sz w:val="28"/>
        </w:rPr>
        <w:t>
      8) выписывает транскрипт обучающихся.</w:t>
      </w:r>
    </w:p>
    <w:bookmarkEnd w:id="637"/>
    <w:bookmarkStart w:name="z670" w:id="638"/>
    <w:p>
      <w:pPr>
        <w:spacing w:after="0"/>
        <w:ind w:left="0"/>
        <w:jc w:val="both"/>
      </w:pPr>
      <w:r>
        <w:rPr>
          <w:rFonts w:ascii="Times New Roman"/>
          <w:b w:val="false"/>
          <w:i w:val="false"/>
          <w:color w:val="000000"/>
          <w:sz w:val="28"/>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638"/>
    <w:bookmarkStart w:name="z671" w:id="639"/>
    <w:p>
      <w:pPr>
        <w:spacing w:after="0"/>
        <w:ind w:left="0"/>
        <w:jc w:val="both"/>
      </w:pPr>
      <w:r>
        <w:rPr>
          <w:rFonts w:ascii="Times New Roman"/>
          <w:b w:val="false"/>
          <w:i w:val="false"/>
          <w:color w:val="000000"/>
          <w:sz w:val="28"/>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639"/>
    <w:bookmarkStart w:name="z672" w:id="640"/>
    <w:p>
      <w:pPr>
        <w:spacing w:after="0"/>
        <w:ind w:left="0"/>
        <w:jc w:val="both"/>
      </w:pPr>
      <w:r>
        <w:rPr>
          <w:rFonts w:ascii="Times New Roman"/>
          <w:b w:val="false"/>
          <w:i w:val="false"/>
          <w:color w:val="000000"/>
          <w:sz w:val="28"/>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640"/>
    <w:bookmarkStart w:name="z673" w:id="641"/>
    <w:p>
      <w:pPr>
        <w:spacing w:after="0"/>
        <w:ind w:left="0"/>
        <w:jc w:val="both"/>
      </w:pPr>
      <w:r>
        <w:rPr>
          <w:rFonts w:ascii="Times New Roman"/>
          <w:b w:val="false"/>
          <w:i w:val="false"/>
          <w:color w:val="000000"/>
          <w:sz w:val="28"/>
        </w:rPr>
        <w:t>
      62.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641"/>
    <w:bookmarkStart w:name="z674" w:id="642"/>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642"/>
    <w:bookmarkStart w:name="z675" w:id="643"/>
    <w:p>
      <w:pPr>
        <w:spacing w:after="0"/>
        <w:ind w:left="0"/>
        <w:jc w:val="both"/>
      </w:pPr>
      <w:r>
        <w:rPr>
          <w:rFonts w:ascii="Times New Roman"/>
          <w:b w:val="false"/>
          <w:i w:val="false"/>
          <w:color w:val="000000"/>
          <w:sz w:val="28"/>
        </w:rPr>
        <w:t>
      63. Воспитательная деятельность вуза осуществляется на основе комплексного плана по воспитательной работе.</w:t>
      </w:r>
    </w:p>
    <w:bookmarkEnd w:id="643"/>
    <w:bookmarkStart w:name="z676" w:id="644"/>
    <w:p>
      <w:pPr>
        <w:spacing w:after="0"/>
        <w:ind w:left="0"/>
        <w:jc w:val="both"/>
      </w:pPr>
      <w:r>
        <w:rPr>
          <w:rFonts w:ascii="Times New Roman"/>
          <w:b w:val="false"/>
          <w:i w:val="false"/>
          <w:color w:val="000000"/>
          <w:sz w:val="28"/>
        </w:rPr>
        <w:t>
      64. Воспитательная работа вуза включает:</w:t>
      </w:r>
    </w:p>
    <w:bookmarkEnd w:id="644"/>
    <w:bookmarkStart w:name="z677" w:id="645"/>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645"/>
    <w:bookmarkStart w:name="z678" w:id="646"/>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646"/>
    <w:bookmarkStart w:name="z679" w:id="647"/>
    <w:p>
      <w:pPr>
        <w:spacing w:after="0"/>
        <w:ind w:left="0"/>
        <w:jc w:val="both"/>
      </w:pPr>
      <w:r>
        <w:rPr>
          <w:rFonts w:ascii="Times New Roman"/>
          <w:b w:val="false"/>
          <w:i w:val="false"/>
          <w:color w:val="000000"/>
          <w:sz w:val="28"/>
        </w:rPr>
        <w:t>
      3) формирование у обучающихся мотивации к здоровому образу жизни, активному участию в общественных мероприятиях;</w:t>
      </w:r>
    </w:p>
    <w:bookmarkEnd w:id="647"/>
    <w:bookmarkStart w:name="z680" w:id="648"/>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выбранной специальности;</w:t>
      </w:r>
    </w:p>
    <w:bookmarkEnd w:id="648"/>
    <w:bookmarkStart w:name="z681" w:id="649"/>
    <w:p>
      <w:pPr>
        <w:spacing w:after="0"/>
        <w:ind w:left="0"/>
        <w:jc w:val="both"/>
      </w:pPr>
      <w:r>
        <w:rPr>
          <w:rFonts w:ascii="Times New Roman"/>
          <w:b w:val="false"/>
          <w:i w:val="false"/>
          <w:color w:val="000000"/>
          <w:sz w:val="28"/>
        </w:rPr>
        <w:t>
      5) проведение мероприятий, направленных на правовое просвещение молодежи и профилактику правового нигилизма.</w:t>
      </w:r>
    </w:p>
    <w:bookmarkEnd w:id="649"/>
    <w:bookmarkStart w:name="z682" w:id="650"/>
    <w:p>
      <w:pPr>
        <w:spacing w:after="0"/>
        <w:ind w:left="0"/>
        <w:jc w:val="both"/>
      </w:pPr>
      <w:r>
        <w:rPr>
          <w:rFonts w:ascii="Times New Roman"/>
          <w:b w:val="false"/>
          <w:i w:val="false"/>
          <w:color w:val="000000"/>
          <w:sz w:val="28"/>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650"/>
    <w:bookmarkStart w:name="z683" w:id="651"/>
    <w:p>
      <w:pPr>
        <w:spacing w:after="0"/>
        <w:ind w:left="0"/>
        <w:jc w:val="both"/>
      </w:pPr>
      <w:r>
        <w:rPr>
          <w:rFonts w:ascii="Times New Roman"/>
          <w:b w:val="false"/>
          <w:i w:val="false"/>
          <w:color w:val="000000"/>
          <w:sz w:val="28"/>
        </w:rPr>
        <w:t xml:space="preserve">
      65. Воспитательный процесс вуза должен предусматривать меры, направленные на формирование у обучающихся "нулевой терпимости" к коррупционным проявлениям, мировоззрения антикоррупционного поведения. </w:t>
      </w:r>
    </w:p>
    <w:bookmarkEnd w:id="651"/>
    <w:bookmarkStart w:name="z684" w:id="652"/>
    <w:p>
      <w:pPr>
        <w:spacing w:after="0"/>
        <w:ind w:left="0"/>
        <w:jc w:val="left"/>
      </w:pPr>
      <w:r>
        <w:rPr>
          <w:rFonts w:ascii="Times New Roman"/>
          <w:b/>
          <w:i w:val="false"/>
          <w:color w:val="000000"/>
        </w:rPr>
        <w:t xml:space="preserve"> 2.3. Научно-исследовательская деятельность вуза</w:t>
      </w:r>
    </w:p>
    <w:bookmarkEnd w:id="652"/>
    <w:bookmarkStart w:name="z685" w:id="653"/>
    <w:p>
      <w:pPr>
        <w:spacing w:after="0"/>
        <w:ind w:left="0"/>
        <w:jc w:val="both"/>
      </w:pPr>
      <w:r>
        <w:rPr>
          <w:rFonts w:ascii="Times New Roman"/>
          <w:b w:val="false"/>
          <w:i w:val="false"/>
          <w:color w:val="000000"/>
          <w:sz w:val="28"/>
        </w:rPr>
        <w:t>
      66. Научно-исследовательская деятельность вуза осуществляется преподавателями и научными сотрудниками.</w:t>
      </w:r>
    </w:p>
    <w:bookmarkEnd w:id="653"/>
    <w:bookmarkStart w:name="z686" w:id="654"/>
    <w:p>
      <w:pPr>
        <w:spacing w:after="0"/>
        <w:ind w:left="0"/>
        <w:jc w:val="both"/>
      </w:pPr>
      <w:r>
        <w:rPr>
          <w:rFonts w:ascii="Times New Roman"/>
          <w:b w:val="false"/>
          <w:i w:val="false"/>
          <w:color w:val="000000"/>
          <w:sz w:val="28"/>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654"/>
    <w:bookmarkStart w:name="z687" w:id="655"/>
    <w:p>
      <w:pPr>
        <w:spacing w:after="0"/>
        <w:ind w:left="0"/>
        <w:jc w:val="both"/>
      </w:pPr>
      <w:r>
        <w:rPr>
          <w:rFonts w:ascii="Times New Roman"/>
          <w:b w:val="false"/>
          <w:i w:val="false"/>
          <w:color w:val="000000"/>
          <w:sz w:val="28"/>
        </w:rPr>
        <w:t>
      67. Научно-исследовательская работа (далее – НИР) в вузах в соответствии с их видами деятельности включает:</w:t>
      </w:r>
    </w:p>
    <w:bookmarkEnd w:id="655"/>
    <w:bookmarkStart w:name="z688" w:id="656"/>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656"/>
    <w:bookmarkStart w:name="z689" w:id="657"/>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657"/>
    <w:bookmarkStart w:name="z690" w:id="658"/>
    <w:p>
      <w:pPr>
        <w:spacing w:after="0"/>
        <w:ind w:left="0"/>
        <w:jc w:val="both"/>
      </w:pPr>
      <w:r>
        <w:rPr>
          <w:rFonts w:ascii="Times New Roman"/>
          <w:b w:val="false"/>
          <w:i w:val="false"/>
          <w:color w:val="000000"/>
          <w:sz w:val="28"/>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658"/>
    <w:bookmarkStart w:name="z691" w:id="659"/>
    <w:p>
      <w:pPr>
        <w:spacing w:after="0"/>
        <w:ind w:left="0"/>
        <w:jc w:val="both"/>
      </w:pPr>
      <w:r>
        <w:rPr>
          <w:rFonts w:ascii="Times New Roman"/>
          <w:b w:val="false"/>
          <w:i w:val="false"/>
          <w:color w:val="000000"/>
          <w:sz w:val="28"/>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659"/>
    <w:bookmarkStart w:name="z692" w:id="660"/>
    <w:p>
      <w:pPr>
        <w:spacing w:after="0"/>
        <w:ind w:left="0"/>
        <w:jc w:val="both"/>
      </w:pPr>
      <w:r>
        <w:rPr>
          <w:rFonts w:ascii="Times New Roman"/>
          <w:b w:val="false"/>
          <w:i w:val="false"/>
          <w:color w:val="000000"/>
          <w:sz w:val="28"/>
        </w:rPr>
        <w:t>
      5) получение новых знаний посредством научных исследований и творческой деятельности научно-педагогических работников и обучающихся;</w:t>
      </w:r>
    </w:p>
    <w:bookmarkEnd w:id="660"/>
    <w:bookmarkStart w:name="z693" w:id="661"/>
    <w:p>
      <w:pPr>
        <w:spacing w:after="0"/>
        <w:ind w:left="0"/>
        <w:jc w:val="both"/>
      </w:pPr>
      <w:r>
        <w:rPr>
          <w:rFonts w:ascii="Times New Roman"/>
          <w:b w:val="false"/>
          <w:i w:val="false"/>
          <w:color w:val="000000"/>
          <w:sz w:val="28"/>
        </w:rPr>
        <w:t>
      6) исследования и разработку теоретических и методологических основ развития высшего и послевузовского образования;</w:t>
      </w:r>
    </w:p>
    <w:bookmarkEnd w:id="661"/>
    <w:bookmarkStart w:name="z694" w:id="662"/>
    <w:p>
      <w:pPr>
        <w:spacing w:after="0"/>
        <w:ind w:left="0"/>
        <w:jc w:val="both"/>
      </w:pPr>
      <w:r>
        <w:rPr>
          <w:rFonts w:ascii="Times New Roman"/>
          <w:b w:val="false"/>
          <w:i w:val="false"/>
          <w:color w:val="000000"/>
          <w:sz w:val="28"/>
        </w:rPr>
        <w:t>
      7) разработку и внедрение инновационных технологий обучения в учебный процесс вуза;</w:t>
      </w:r>
    </w:p>
    <w:bookmarkEnd w:id="662"/>
    <w:bookmarkStart w:name="z695" w:id="663"/>
    <w:p>
      <w:pPr>
        <w:spacing w:after="0"/>
        <w:ind w:left="0"/>
        <w:jc w:val="both"/>
      </w:pPr>
      <w:r>
        <w:rPr>
          <w:rFonts w:ascii="Times New Roman"/>
          <w:b w:val="false"/>
          <w:i w:val="false"/>
          <w:color w:val="000000"/>
          <w:sz w:val="28"/>
        </w:rPr>
        <w:t>
      8) внедрение результатов научных исследований в учебный процесс и производство;</w:t>
      </w:r>
    </w:p>
    <w:bookmarkEnd w:id="663"/>
    <w:bookmarkStart w:name="z696" w:id="664"/>
    <w:p>
      <w:pPr>
        <w:spacing w:after="0"/>
        <w:ind w:left="0"/>
        <w:jc w:val="both"/>
      </w:pPr>
      <w:r>
        <w:rPr>
          <w:rFonts w:ascii="Times New Roman"/>
          <w:b w:val="false"/>
          <w:i w:val="false"/>
          <w:color w:val="000000"/>
          <w:sz w:val="28"/>
        </w:rPr>
        <w:t>
      9)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664"/>
    <w:bookmarkStart w:name="z697" w:id="665"/>
    <w:p>
      <w:pPr>
        <w:spacing w:after="0"/>
        <w:ind w:left="0"/>
        <w:jc w:val="both"/>
      </w:pPr>
      <w:r>
        <w:rPr>
          <w:rFonts w:ascii="Times New Roman"/>
          <w:b w:val="false"/>
          <w:i w:val="false"/>
          <w:color w:val="000000"/>
          <w:sz w:val="28"/>
        </w:rPr>
        <w:t>
      10) защиту интеллектуальной собственности и авторских прав исследователей и разработчиков;</w:t>
      </w:r>
    </w:p>
    <w:bookmarkEnd w:id="665"/>
    <w:bookmarkStart w:name="z698" w:id="666"/>
    <w:p>
      <w:pPr>
        <w:spacing w:after="0"/>
        <w:ind w:left="0"/>
        <w:jc w:val="both"/>
      </w:pPr>
      <w:r>
        <w:rPr>
          <w:rFonts w:ascii="Times New Roman"/>
          <w:b w:val="false"/>
          <w:i w:val="false"/>
          <w:color w:val="000000"/>
          <w:sz w:val="28"/>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666"/>
    <w:bookmarkStart w:name="z699" w:id="667"/>
    <w:p>
      <w:pPr>
        <w:spacing w:after="0"/>
        <w:ind w:left="0"/>
        <w:jc w:val="both"/>
      </w:pPr>
      <w:r>
        <w:rPr>
          <w:rFonts w:ascii="Times New Roman"/>
          <w:b w:val="false"/>
          <w:i w:val="false"/>
          <w:color w:val="000000"/>
          <w:sz w:val="28"/>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667"/>
    <w:bookmarkStart w:name="z700" w:id="668"/>
    <w:p>
      <w:pPr>
        <w:spacing w:after="0"/>
        <w:ind w:left="0"/>
        <w:jc w:val="both"/>
      </w:pPr>
      <w:r>
        <w:rPr>
          <w:rFonts w:ascii="Times New Roman"/>
          <w:b w:val="false"/>
          <w:i w:val="false"/>
          <w:color w:val="000000"/>
          <w:sz w:val="28"/>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668"/>
    <w:bookmarkStart w:name="z701" w:id="669"/>
    <w:p>
      <w:pPr>
        <w:spacing w:after="0"/>
        <w:ind w:left="0"/>
        <w:jc w:val="both"/>
      </w:pPr>
      <w:r>
        <w:rPr>
          <w:rFonts w:ascii="Times New Roman"/>
          <w:b w:val="false"/>
          <w:i w:val="false"/>
          <w:color w:val="000000"/>
          <w:sz w:val="28"/>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669"/>
    <w:bookmarkStart w:name="z702" w:id="670"/>
    <w:p>
      <w:pPr>
        <w:spacing w:after="0"/>
        <w:ind w:left="0"/>
        <w:jc w:val="both"/>
      </w:pPr>
      <w:r>
        <w:rPr>
          <w:rFonts w:ascii="Times New Roman"/>
          <w:b w:val="false"/>
          <w:i w:val="false"/>
          <w:color w:val="000000"/>
          <w:sz w:val="28"/>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670"/>
    <w:bookmarkStart w:name="z703" w:id="671"/>
    <w:p>
      <w:pPr>
        <w:spacing w:after="0"/>
        <w:ind w:left="0"/>
        <w:jc w:val="both"/>
      </w:pPr>
      <w:r>
        <w:rPr>
          <w:rFonts w:ascii="Times New Roman"/>
          <w:b w:val="false"/>
          <w:i w:val="false"/>
          <w:color w:val="000000"/>
          <w:sz w:val="28"/>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671"/>
    <w:bookmarkStart w:name="z704" w:id="672"/>
    <w:p>
      <w:pPr>
        <w:spacing w:after="0"/>
        <w:ind w:left="0"/>
        <w:jc w:val="both"/>
      </w:pPr>
      <w:r>
        <w:rPr>
          <w:rFonts w:ascii="Times New Roman"/>
          <w:b w:val="false"/>
          <w:i w:val="false"/>
          <w:color w:val="000000"/>
          <w:sz w:val="28"/>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672"/>
    <w:bookmarkStart w:name="z705" w:id="673"/>
    <w:p>
      <w:pPr>
        <w:spacing w:after="0"/>
        <w:ind w:left="0"/>
        <w:jc w:val="both"/>
      </w:pPr>
      <w:r>
        <w:rPr>
          <w:rFonts w:ascii="Times New Roman"/>
          <w:b w:val="false"/>
          <w:i w:val="false"/>
          <w:color w:val="000000"/>
          <w:sz w:val="28"/>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w:t>
      </w:r>
    </w:p>
    <w:bookmarkEnd w:id="673"/>
    <w:bookmarkStart w:name="z706" w:id="674"/>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674"/>
    <w:bookmarkStart w:name="z707" w:id="675"/>
    <w:p>
      <w:pPr>
        <w:spacing w:after="0"/>
        <w:ind w:left="0"/>
        <w:jc w:val="both"/>
      </w:pPr>
      <w:r>
        <w:rPr>
          <w:rFonts w:ascii="Times New Roman"/>
          <w:b w:val="false"/>
          <w:i w:val="false"/>
          <w:color w:val="000000"/>
          <w:sz w:val="28"/>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675"/>
    <w:bookmarkStart w:name="z708" w:id="676"/>
    <w:p>
      <w:pPr>
        <w:spacing w:after="0"/>
        <w:ind w:left="0"/>
        <w:jc w:val="left"/>
      </w:pPr>
      <w:r>
        <w:rPr>
          <w:rFonts w:ascii="Times New Roman"/>
          <w:b/>
          <w:i w:val="false"/>
          <w:color w:val="000000"/>
        </w:rPr>
        <w:t xml:space="preserve"> 3. Информационное и материально-техническое обеспечение деятельности вуза</w:t>
      </w:r>
    </w:p>
    <w:bookmarkEnd w:id="676"/>
    <w:bookmarkStart w:name="z709" w:id="677"/>
    <w:p>
      <w:pPr>
        <w:spacing w:after="0"/>
        <w:ind w:left="0"/>
        <w:jc w:val="both"/>
      </w:pPr>
      <w:r>
        <w:rPr>
          <w:rFonts w:ascii="Times New Roman"/>
          <w:b w:val="false"/>
          <w:i w:val="false"/>
          <w:color w:val="000000"/>
          <w:sz w:val="28"/>
        </w:rPr>
        <w:t>
      73. Обеспеченность вуза информационными ресурсами является обязательным условием осуществления образовательной деятельности.</w:t>
      </w:r>
    </w:p>
    <w:bookmarkEnd w:id="677"/>
    <w:bookmarkStart w:name="z710" w:id="678"/>
    <w:p>
      <w:pPr>
        <w:spacing w:after="0"/>
        <w:ind w:left="0"/>
        <w:jc w:val="both"/>
      </w:pPr>
      <w:r>
        <w:rPr>
          <w:rFonts w:ascii="Times New Roman"/>
          <w:b w:val="false"/>
          <w:i w:val="false"/>
          <w:color w:val="000000"/>
          <w:sz w:val="28"/>
        </w:rPr>
        <w:t>
      74.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bookmarkEnd w:id="678"/>
    <w:bookmarkStart w:name="z711" w:id="679"/>
    <w:p>
      <w:pPr>
        <w:spacing w:after="0"/>
        <w:ind w:left="0"/>
        <w:jc w:val="both"/>
      </w:pPr>
      <w:r>
        <w:rPr>
          <w:rFonts w:ascii="Times New Roman"/>
          <w:b w:val="false"/>
          <w:i w:val="false"/>
          <w:color w:val="000000"/>
          <w:sz w:val="28"/>
        </w:rPr>
        <w:t>
      Вузы обеспечивают обучающихся учебной и учебно-методической литературой по общеобразовательным базовым и профилирующим дисциплинам обязательного компонента, предусмотренным в типовых учебных планах.</w:t>
      </w:r>
    </w:p>
    <w:bookmarkEnd w:id="679"/>
    <w:bookmarkStart w:name="z712" w:id="680"/>
    <w:p>
      <w:pPr>
        <w:spacing w:after="0"/>
        <w:ind w:left="0"/>
        <w:jc w:val="both"/>
      </w:pPr>
      <w:r>
        <w:rPr>
          <w:rFonts w:ascii="Times New Roman"/>
          <w:b w:val="false"/>
          <w:i w:val="false"/>
          <w:color w:val="000000"/>
          <w:sz w:val="28"/>
        </w:rPr>
        <w:t>
      Реализация образовательных программ высшего и послевузовского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680"/>
    <w:bookmarkStart w:name="z713" w:id="681"/>
    <w:p>
      <w:pPr>
        <w:spacing w:after="0"/>
        <w:ind w:left="0"/>
        <w:jc w:val="both"/>
      </w:pPr>
      <w:r>
        <w:rPr>
          <w:rFonts w:ascii="Times New Roman"/>
          <w:b w:val="false"/>
          <w:i w:val="false"/>
          <w:color w:val="000000"/>
          <w:sz w:val="28"/>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681"/>
    <w:bookmarkStart w:name="z714" w:id="682"/>
    <w:p>
      <w:pPr>
        <w:spacing w:after="0"/>
        <w:ind w:left="0"/>
        <w:jc w:val="both"/>
      </w:pPr>
      <w:r>
        <w:rPr>
          <w:rFonts w:ascii="Times New Roman"/>
          <w:b w:val="false"/>
          <w:i w:val="false"/>
          <w:color w:val="000000"/>
          <w:sz w:val="28"/>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682"/>
    <w:bookmarkStart w:name="z715" w:id="683"/>
    <w:p>
      <w:pPr>
        <w:spacing w:after="0"/>
        <w:ind w:left="0"/>
        <w:jc w:val="both"/>
      </w:pPr>
      <w:r>
        <w:rPr>
          <w:rFonts w:ascii="Times New Roman"/>
          <w:b w:val="false"/>
          <w:i w:val="false"/>
          <w:color w:val="000000"/>
          <w:sz w:val="28"/>
        </w:rPr>
        <w:t>
      77. Вуз располагает аудиторным фондом, необходимым для проведения учебных занятий по формам обучения не более чем в две смены.</w:t>
      </w:r>
    </w:p>
    <w:bookmarkEnd w:id="683"/>
    <w:bookmarkStart w:name="z716" w:id="684"/>
    <w:p>
      <w:pPr>
        <w:spacing w:after="0"/>
        <w:ind w:left="0"/>
        <w:jc w:val="both"/>
      </w:pPr>
      <w:r>
        <w:rPr>
          <w:rFonts w:ascii="Times New Roman"/>
          <w:b w:val="false"/>
          <w:i w:val="false"/>
          <w:color w:val="000000"/>
          <w:sz w:val="28"/>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684"/>
    <w:bookmarkStart w:name="z717" w:id="685"/>
    <w:p>
      <w:pPr>
        <w:spacing w:after="0"/>
        <w:ind w:left="0"/>
        <w:jc w:val="both"/>
      </w:pPr>
      <w:r>
        <w:rPr>
          <w:rFonts w:ascii="Times New Roman"/>
          <w:b w:val="false"/>
          <w:i w:val="false"/>
          <w:color w:val="000000"/>
          <w:sz w:val="28"/>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685"/>
    <w:bookmarkStart w:name="z718" w:id="686"/>
    <w:p>
      <w:pPr>
        <w:spacing w:after="0"/>
        <w:ind w:left="0"/>
        <w:jc w:val="both"/>
      </w:pPr>
      <w:r>
        <w:rPr>
          <w:rFonts w:ascii="Times New Roman"/>
          <w:b w:val="false"/>
          <w:i w:val="false"/>
          <w:color w:val="000000"/>
          <w:sz w:val="28"/>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721" w:id="687"/>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687"/>
    <w:bookmarkStart w:name="z722" w:id="688"/>
    <w:p>
      <w:pPr>
        <w:spacing w:after="0"/>
        <w:ind w:left="0"/>
        <w:jc w:val="left"/>
      </w:pPr>
      <w:r>
        <w:rPr>
          <w:rFonts w:ascii="Times New Roman"/>
          <w:b/>
          <w:i w:val="false"/>
          <w:color w:val="000000"/>
        </w:rPr>
        <w:t xml:space="preserve"> 1. Общие положения</w:t>
      </w:r>
    </w:p>
    <w:bookmarkEnd w:id="688"/>
    <w:bookmarkStart w:name="z723" w:id="689"/>
    <w:p>
      <w:pPr>
        <w:spacing w:after="0"/>
        <w:ind w:left="0"/>
        <w:jc w:val="both"/>
      </w:pPr>
      <w:r>
        <w:rPr>
          <w:rFonts w:ascii="Times New Roman"/>
          <w:b w:val="false"/>
          <w:i w:val="false"/>
          <w:color w:val="000000"/>
          <w:sz w:val="28"/>
        </w:rPr>
        <w:t>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p>
    <w:bookmarkEnd w:id="689"/>
    <w:bookmarkStart w:name="z724" w:id="690"/>
    <w:p>
      <w:pPr>
        <w:spacing w:after="0"/>
        <w:ind w:left="0"/>
        <w:jc w:val="both"/>
      </w:pPr>
      <w:r>
        <w:rPr>
          <w:rFonts w:ascii="Times New Roman"/>
          <w:b w:val="false"/>
          <w:i w:val="false"/>
          <w:color w:val="000000"/>
          <w:sz w:val="28"/>
        </w:rPr>
        <w:t>
      2. Специализированная организация образования реализует элитарное образование по специализированным общеобразовательным учебным программам, направленным на углубленное освоение одаренными детьми основ наук, культуры, искусства, хореографии, спорта, начальной военной подготовки.</w:t>
      </w:r>
    </w:p>
    <w:bookmarkEnd w:id="690"/>
    <w:bookmarkStart w:name="z725" w:id="691"/>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 </w:t>
      </w:r>
    </w:p>
    <w:bookmarkEnd w:id="691"/>
    <w:bookmarkStart w:name="z726" w:id="692"/>
    <w:p>
      <w:pPr>
        <w:spacing w:after="0"/>
        <w:ind w:left="0"/>
        <w:jc w:val="both"/>
      </w:pPr>
      <w:r>
        <w:rPr>
          <w:rFonts w:ascii="Times New Roman"/>
          <w:b w:val="false"/>
          <w:i w:val="false"/>
          <w:color w:val="000000"/>
          <w:sz w:val="28"/>
        </w:rPr>
        <w:t xml:space="preserve">
      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 </w:t>
      </w:r>
    </w:p>
    <w:bookmarkEnd w:id="692"/>
    <w:bookmarkStart w:name="z727" w:id="693"/>
    <w:p>
      <w:pPr>
        <w:spacing w:after="0"/>
        <w:ind w:left="0"/>
        <w:jc w:val="both"/>
      </w:pPr>
      <w:r>
        <w:rPr>
          <w:rFonts w:ascii="Times New Roman"/>
          <w:b w:val="false"/>
          <w:i w:val="false"/>
          <w:color w:val="000000"/>
          <w:sz w:val="28"/>
        </w:rPr>
        <w:t xml:space="preserve">
      5. Задачи специализированных организаций образования: </w:t>
      </w:r>
    </w:p>
    <w:bookmarkEnd w:id="693"/>
    <w:bookmarkStart w:name="z728" w:id="694"/>
    <w:p>
      <w:pPr>
        <w:spacing w:after="0"/>
        <w:ind w:left="0"/>
        <w:jc w:val="both"/>
      </w:pPr>
      <w:r>
        <w:rPr>
          <w:rFonts w:ascii="Times New Roman"/>
          <w:b w:val="false"/>
          <w:i w:val="false"/>
          <w:color w:val="000000"/>
          <w:sz w:val="28"/>
        </w:rPr>
        <w:t>
      1) реализация элитарного образования;</w:t>
      </w:r>
    </w:p>
    <w:bookmarkEnd w:id="694"/>
    <w:bookmarkStart w:name="z729" w:id="695"/>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695"/>
    <w:bookmarkStart w:name="z730" w:id="696"/>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p>
    <w:bookmarkEnd w:id="696"/>
    <w:bookmarkStart w:name="z731" w:id="697"/>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697"/>
    <w:bookmarkStart w:name="z732" w:id="698"/>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698"/>
    <w:bookmarkStart w:name="z733" w:id="699"/>
    <w:p>
      <w:pPr>
        <w:spacing w:after="0"/>
        <w:ind w:left="0"/>
        <w:jc w:val="both"/>
      </w:pPr>
      <w:r>
        <w:rPr>
          <w:rFonts w:ascii="Times New Roman"/>
          <w:b w:val="false"/>
          <w:i w:val="false"/>
          <w:color w:val="000000"/>
          <w:sz w:val="28"/>
        </w:rPr>
        <w:t>
      6. Специализированная организация образования имеет следущие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699"/>
    <w:bookmarkStart w:name="z734" w:id="700"/>
    <w:p>
      <w:pPr>
        <w:spacing w:after="0"/>
        <w:ind w:left="0"/>
        <w:jc w:val="both"/>
      </w:pPr>
      <w:r>
        <w:rPr>
          <w:rFonts w:ascii="Times New Roman"/>
          <w:b w:val="false"/>
          <w:i w:val="false"/>
          <w:color w:val="000000"/>
          <w:sz w:val="28"/>
        </w:rPr>
        <w:t>
      7.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образовательных программ и учебных планов.</w:t>
      </w:r>
    </w:p>
    <w:bookmarkEnd w:id="700"/>
    <w:bookmarkStart w:name="z735" w:id="701"/>
    <w:p>
      <w:pPr>
        <w:spacing w:after="0"/>
        <w:ind w:left="0"/>
        <w:jc w:val="left"/>
      </w:pPr>
      <w:r>
        <w:rPr>
          <w:rFonts w:ascii="Times New Roman"/>
          <w:b/>
          <w:i w:val="false"/>
          <w:color w:val="000000"/>
        </w:rPr>
        <w:t xml:space="preserve"> 2. Порядок деятельности специализированных организаций образования</w:t>
      </w:r>
    </w:p>
    <w:bookmarkEnd w:id="701"/>
    <w:bookmarkStart w:name="z736" w:id="702"/>
    <w:p>
      <w:pPr>
        <w:spacing w:after="0"/>
        <w:ind w:left="0"/>
        <w:jc w:val="both"/>
      </w:pPr>
      <w:r>
        <w:rPr>
          <w:rFonts w:ascii="Times New Roman"/>
          <w:b w:val="false"/>
          <w:i w:val="false"/>
          <w:color w:val="000000"/>
          <w:sz w:val="28"/>
        </w:rPr>
        <w:t>
      8. Создание специализированных организаций образования осуществляется в установленном законодательством Республики Казахстан порядке.</w:t>
      </w:r>
    </w:p>
    <w:bookmarkEnd w:id="702"/>
    <w:bookmarkStart w:name="z737" w:id="703"/>
    <w:p>
      <w:pPr>
        <w:spacing w:after="0"/>
        <w:ind w:left="0"/>
        <w:jc w:val="both"/>
      </w:pPr>
      <w:r>
        <w:rPr>
          <w:rFonts w:ascii="Times New Roman"/>
          <w:b w:val="false"/>
          <w:i w:val="false"/>
          <w:color w:val="000000"/>
          <w:sz w:val="28"/>
        </w:rPr>
        <w:t>
      9. Организации образования, реализующие специализированные общеобразовательные учебные программы</w:t>
      </w:r>
      <w:r>
        <w:rPr>
          <w:rFonts w:ascii="Times New Roman"/>
          <w:b/>
          <w:i w:val="false"/>
          <w:color w:val="000000"/>
          <w:sz w:val="28"/>
        </w:rPr>
        <w:t>,</w:t>
      </w:r>
      <w:r>
        <w:rPr>
          <w:rFonts w:ascii="Times New Roman"/>
          <w:b w:val="false"/>
          <w:i w:val="false"/>
          <w:color w:val="000000"/>
          <w:sz w:val="28"/>
        </w:rPr>
        <w:t xml:space="preserve">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703"/>
    <w:bookmarkStart w:name="z738" w:id="704"/>
    <w:p>
      <w:pPr>
        <w:spacing w:after="0"/>
        <w:ind w:left="0"/>
        <w:jc w:val="both"/>
      </w:pPr>
      <w:r>
        <w:rPr>
          <w:rFonts w:ascii="Times New Roman"/>
          <w:b w:val="false"/>
          <w:i w:val="false"/>
          <w:color w:val="000000"/>
          <w:sz w:val="28"/>
        </w:rPr>
        <w:t>
      10.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704"/>
    <w:bookmarkStart w:name="z739" w:id="705"/>
    <w:p>
      <w:pPr>
        <w:spacing w:after="0"/>
        <w:ind w:left="0"/>
        <w:jc w:val="both"/>
      </w:pPr>
      <w:r>
        <w:rPr>
          <w:rFonts w:ascii="Times New Roman"/>
          <w:b w:val="false"/>
          <w:i w:val="false"/>
          <w:color w:val="000000"/>
          <w:sz w:val="28"/>
        </w:rPr>
        <w:t xml:space="preserve">
      11.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 </w:t>
      </w:r>
    </w:p>
    <w:bookmarkEnd w:id="705"/>
    <w:bookmarkStart w:name="z740" w:id="706"/>
    <w:p>
      <w:pPr>
        <w:spacing w:after="0"/>
        <w:ind w:left="0"/>
        <w:jc w:val="both"/>
      </w:pPr>
      <w:r>
        <w:rPr>
          <w:rFonts w:ascii="Times New Roman"/>
          <w:b w:val="false"/>
          <w:i w:val="false"/>
          <w:color w:val="000000"/>
          <w:sz w:val="28"/>
        </w:rPr>
        <w:t>
      12.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706"/>
    <w:bookmarkStart w:name="z741" w:id="707"/>
    <w:p>
      <w:pPr>
        <w:spacing w:after="0"/>
        <w:ind w:left="0"/>
        <w:jc w:val="both"/>
      </w:pPr>
      <w:r>
        <w:rPr>
          <w:rFonts w:ascii="Times New Roman"/>
          <w:b w:val="false"/>
          <w:i w:val="false"/>
          <w:color w:val="000000"/>
          <w:sz w:val="28"/>
        </w:rPr>
        <w:t>
      13. Государственная аттестация специализированных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 </w:t>
      </w:r>
    </w:p>
    <w:bookmarkEnd w:id="707"/>
    <w:bookmarkStart w:name="z742" w:id="708"/>
    <w:p>
      <w:pPr>
        <w:spacing w:after="0"/>
        <w:ind w:left="0"/>
        <w:jc w:val="both"/>
      </w:pPr>
      <w:r>
        <w:rPr>
          <w:rFonts w:ascii="Times New Roman"/>
          <w:b w:val="false"/>
          <w:i w:val="false"/>
          <w:color w:val="000000"/>
          <w:sz w:val="28"/>
        </w:rPr>
        <w:t>
      14.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утверждаемых уполномоченным органом в области образования.</w:t>
      </w:r>
    </w:p>
    <w:bookmarkEnd w:id="708"/>
    <w:bookmarkStart w:name="z743" w:id="709"/>
    <w:p>
      <w:pPr>
        <w:spacing w:after="0"/>
        <w:ind w:left="0"/>
        <w:jc w:val="both"/>
      </w:pPr>
      <w:r>
        <w:rPr>
          <w:rFonts w:ascii="Times New Roman"/>
          <w:b w:val="false"/>
          <w:i w:val="false"/>
          <w:color w:val="000000"/>
          <w:sz w:val="28"/>
        </w:rPr>
        <w:t>
      15. Разработку рабочего учебного плана и специализированных общеобразовательных учебных программ специализированная организация образования осуществляет самостоятельно.</w:t>
      </w:r>
    </w:p>
    <w:bookmarkEnd w:id="709"/>
    <w:bookmarkStart w:name="z744" w:id="710"/>
    <w:p>
      <w:pPr>
        <w:spacing w:after="0"/>
        <w:ind w:left="0"/>
        <w:jc w:val="both"/>
      </w:pPr>
      <w:r>
        <w:rPr>
          <w:rFonts w:ascii="Times New Roman"/>
          <w:b w:val="false"/>
          <w:i w:val="false"/>
          <w:color w:val="000000"/>
          <w:sz w:val="28"/>
        </w:rPr>
        <w:t xml:space="preserve">
      16. Специализированные организации образования самостоятельны в выборе форм, средств и методов обучения, определяемых их уставами. </w:t>
      </w:r>
    </w:p>
    <w:bookmarkEnd w:id="710"/>
    <w:bookmarkStart w:name="z745" w:id="711"/>
    <w:p>
      <w:pPr>
        <w:spacing w:after="0"/>
        <w:ind w:left="0"/>
        <w:jc w:val="both"/>
      </w:pPr>
      <w:r>
        <w:rPr>
          <w:rFonts w:ascii="Times New Roman"/>
          <w:b w:val="false"/>
          <w:i w:val="false"/>
          <w:color w:val="000000"/>
          <w:sz w:val="28"/>
        </w:rPr>
        <w:t xml:space="preserve">
      17.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 </w:t>
      </w:r>
    </w:p>
    <w:bookmarkEnd w:id="711"/>
    <w:bookmarkStart w:name="z746" w:id="712"/>
    <w:p>
      <w:pPr>
        <w:spacing w:after="0"/>
        <w:ind w:left="0"/>
        <w:jc w:val="both"/>
      </w:pPr>
      <w:r>
        <w:rPr>
          <w:rFonts w:ascii="Times New Roman"/>
          <w:b w:val="false"/>
          <w:i w:val="false"/>
          <w:color w:val="000000"/>
          <w:sz w:val="28"/>
        </w:rPr>
        <w:t>
      18.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712"/>
    <w:bookmarkStart w:name="z747" w:id="713"/>
    <w:p>
      <w:pPr>
        <w:spacing w:after="0"/>
        <w:ind w:left="0"/>
        <w:jc w:val="both"/>
      </w:pPr>
      <w:r>
        <w:rPr>
          <w:rFonts w:ascii="Times New Roman"/>
          <w:b w:val="false"/>
          <w:i w:val="false"/>
          <w:color w:val="000000"/>
          <w:sz w:val="28"/>
        </w:rPr>
        <w:t>
      19.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p>
    <w:bookmarkEnd w:id="713"/>
    <w:bookmarkStart w:name="z748" w:id="714"/>
    <w:p>
      <w:pPr>
        <w:spacing w:after="0"/>
        <w:ind w:left="0"/>
        <w:jc w:val="both"/>
      </w:pPr>
      <w:r>
        <w:rPr>
          <w:rFonts w:ascii="Times New Roman"/>
          <w:b w:val="false"/>
          <w:i w:val="false"/>
          <w:color w:val="000000"/>
          <w:sz w:val="28"/>
        </w:rPr>
        <w:t xml:space="preserve">
      20. На уровне общего среднего образования при изучении предметов по выбору (углубленный уровень) на иностранном языке классы делятся на 2-3 подгруппы. </w:t>
      </w:r>
    </w:p>
    <w:bookmarkEnd w:id="714"/>
    <w:bookmarkStart w:name="z749" w:id="715"/>
    <w:p>
      <w:pPr>
        <w:spacing w:after="0"/>
        <w:ind w:left="0"/>
        <w:jc w:val="both"/>
      </w:pPr>
      <w:r>
        <w:rPr>
          <w:rFonts w:ascii="Times New Roman"/>
          <w:b w:val="false"/>
          <w:i w:val="false"/>
          <w:color w:val="000000"/>
          <w:sz w:val="28"/>
        </w:rPr>
        <w:t xml:space="preserve">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 </w:t>
      </w:r>
    </w:p>
    <w:bookmarkEnd w:id="715"/>
    <w:bookmarkStart w:name="z750" w:id="716"/>
    <w:p>
      <w:pPr>
        <w:spacing w:after="0"/>
        <w:ind w:left="0"/>
        <w:jc w:val="both"/>
      </w:pPr>
      <w:r>
        <w:rPr>
          <w:rFonts w:ascii="Times New Roman"/>
          <w:b w:val="false"/>
          <w:i w:val="false"/>
          <w:color w:val="000000"/>
          <w:sz w:val="28"/>
        </w:rPr>
        <w:t>
      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bookmarkEnd w:id="716"/>
    <w:bookmarkStart w:name="z751" w:id="717"/>
    <w:p>
      <w:pPr>
        <w:spacing w:after="0"/>
        <w:ind w:left="0"/>
        <w:jc w:val="both"/>
      </w:pPr>
      <w:r>
        <w:rPr>
          <w:rFonts w:ascii="Times New Roman"/>
          <w:b w:val="false"/>
          <w:i w:val="false"/>
          <w:color w:val="000000"/>
          <w:sz w:val="28"/>
        </w:rPr>
        <w:t>
      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bookmarkEnd w:id="717"/>
    <w:bookmarkStart w:name="z752" w:id="718"/>
    <w:p>
      <w:pPr>
        <w:spacing w:after="0"/>
        <w:ind w:left="0"/>
        <w:jc w:val="both"/>
      </w:pPr>
      <w:r>
        <w:rPr>
          <w:rFonts w:ascii="Times New Roman"/>
          <w:b w:val="false"/>
          <w:i w:val="false"/>
          <w:color w:val="000000"/>
          <w:sz w:val="28"/>
        </w:rPr>
        <w:t>
      24. Организации образования, независимо от ведомственной подчиненности и форм собственности, реализующие специализированные общеобразовательные учебные программы, обеспечивают формирование у обучающихся и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718"/>
    <w:bookmarkStart w:name="z753" w:id="719"/>
    <w:p>
      <w:pPr>
        <w:spacing w:after="0"/>
        <w:ind w:left="0"/>
        <w:jc w:val="left"/>
      </w:pPr>
      <w:r>
        <w:rPr>
          <w:rFonts w:ascii="Times New Roman"/>
          <w:b/>
          <w:i w:val="false"/>
          <w:color w:val="000000"/>
        </w:rPr>
        <w:t xml:space="preserve"> 3. Управление и кадровое обеспечение</w:t>
      </w:r>
    </w:p>
    <w:bookmarkEnd w:id="719"/>
    <w:bookmarkStart w:name="z754" w:id="720"/>
    <w:p>
      <w:pPr>
        <w:spacing w:after="0"/>
        <w:ind w:left="0"/>
        <w:jc w:val="both"/>
      </w:pPr>
      <w:r>
        <w:rPr>
          <w:rFonts w:ascii="Times New Roman"/>
          <w:b w:val="false"/>
          <w:i w:val="false"/>
          <w:color w:val="000000"/>
          <w:sz w:val="28"/>
        </w:rPr>
        <w:t xml:space="preserve">
      25.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 </w:t>
      </w:r>
    </w:p>
    <w:bookmarkEnd w:id="720"/>
    <w:bookmarkStart w:name="z755" w:id="721"/>
    <w:p>
      <w:pPr>
        <w:spacing w:after="0"/>
        <w:ind w:left="0"/>
        <w:jc w:val="both"/>
      </w:pPr>
      <w:r>
        <w:rPr>
          <w:rFonts w:ascii="Times New Roman"/>
          <w:b w:val="false"/>
          <w:i w:val="false"/>
          <w:color w:val="000000"/>
          <w:sz w:val="28"/>
        </w:rPr>
        <w:t xml:space="preserve">
      26.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 </w:t>
      </w:r>
    </w:p>
    <w:bookmarkEnd w:id="721"/>
    <w:bookmarkStart w:name="z756" w:id="722"/>
    <w:p>
      <w:pPr>
        <w:spacing w:after="0"/>
        <w:ind w:left="0"/>
        <w:jc w:val="both"/>
      </w:pPr>
      <w:r>
        <w:rPr>
          <w:rFonts w:ascii="Times New Roman"/>
          <w:b w:val="false"/>
          <w:i w:val="false"/>
          <w:color w:val="000000"/>
          <w:sz w:val="28"/>
        </w:rPr>
        <w:t>
      27. Непосредственное руководство осуществляет руководитель, назначаемый в порядке, установленном законодательством Республики Казахстан, по согласованию с попечительским советом.</w:t>
      </w:r>
    </w:p>
    <w:bookmarkEnd w:id="722"/>
    <w:bookmarkStart w:name="z757" w:id="723"/>
    <w:p>
      <w:pPr>
        <w:spacing w:after="0"/>
        <w:ind w:left="0"/>
        <w:jc w:val="both"/>
      </w:pPr>
      <w:r>
        <w:rPr>
          <w:rFonts w:ascii="Times New Roman"/>
          <w:b w:val="false"/>
          <w:i w:val="false"/>
          <w:color w:val="000000"/>
          <w:sz w:val="28"/>
        </w:rPr>
        <w:t>
      28. Руководитель специализированной организации образования в порядке, установленном законами Республики Казахстан, несет ответственность за:</w:t>
      </w:r>
    </w:p>
    <w:bookmarkEnd w:id="723"/>
    <w:bookmarkStart w:name="z758" w:id="724"/>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724"/>
    <w:bookmarkStart w:name="z759" w:id="725"/>
    <w:p>
      <w:pPr>
        <w:spacing w:after="0"/>
        <w:ind w:left="0"/>
        <w:jc w:val="both"/>
      </w:pPr>
      <w:r>
        <w:rPr>
          <w:rFonts w:ascii="Times New Roman"/>
          <w:b w:val="false"/>
          <w:i w:val="false"/>
          <w:color w:val="000000"/>
          <w:sz w:val="28"/>
        </w:rPr>
        <w:t>
      2) невыполнение функций, отнесенных к его компетенции;</w:t>
      </w:r>
    </w:p>
    <w:bookmarkEnd w:id="725"/>
    <w:bookmarkStart w:name="z760" w:id="726"/>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726"/>
    <w:bookmarkStart w:name="z761" w:id="727"/>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727"/>
    <w:bookmarkStart w:name="z762" w:id="728"/>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728"/>
    <w:bookmarkStart w:name="z763" w:id="729"/>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729"/>
    <w:bookmarkStart w:name="z764" w:id="730"/>
    <w:p>
      <w:pPr>
        <w:spacing w:after="0"/>
        <w:ind w:left="0"/>
        <w:jc w:val="both"/>
      </w:pPr>
      <w:r>
        <w:rPr>
          <w:rFonts w:ascii="Times New Roman"/>
          <w:b w:val="false"/>
          <w:i w:val="false"/>
          <w:color w:val="000000"/>
          <w:sz w:val="28"/>
        </w:rPr>
        <w:t xml:space="preserve">
      29. Руководитель специализированной организации образования проходит аттестацию в порядке, установленном законодательством Республики Казахстан. </w:t>
      </w:r>
    </w:p>
    <w:bookmarkEnd w:id="730"/>
    <w:bookmarkStart w:name="z765" w:id="731"/>
    <w:p>
      <w:pPr>
        <w:spacing w:after="0"/>
        <w:ind w:left="0"/>
        <w:jc w:val="both"/>
      </w:pPr>
      <w:r>
        <w:rPr>
          <w:rFonts w:ascii="Times New Roman"/>
          <w:b w:val="false"/>
          <w:i w:val="false"/>
          <w:color w:val="000000"/>
          <w:sz w:val="28"/>
        </w:rPr>
        <w:t xml:space="preserve">
      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 </w:t>
      </w:r>
    </w:p>
    <w:bookmarkEnd w:id="731"/>
    <w:bookmarkStart w:name="z766" w:id="732"/>
    <w:p>
      <w:pPr>
        <w:spacing w:after="0"/>
        <w:ind w:left="0"/>
        <w:jc w:val="both"/>
      </w:pPr>
      <w:r>
        <w:rPr>
          <w:rFonts w:ascii="Times New Roman"/>
          <w:b w:val="false"/>
          <w:i w:val="false"/>
          <w:color w:val="000000"/>
          <w:sz w:val="28"/>
        </w:rPr>
        <w:t xml:space="preserve">
      31. Права и обязанности работников специализированных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"Об образовании", уставом, Правилами внутреннего распорядка и должностными инструкциями.</w:t>
      </w:r>
    </w:p>
    <w:bookmarkEnd w:id="732"/>
    <w:bookmarkStart w:name="z767" w:id="733"/>
    <w:p>
      <w:pPr>
        <w:spacing w:after="0"/>
        <w:ind w:left="0"/>
        <w:jc w:val="both"/>
      </w:pPr>
      <w:r>
        <w:rPr>
          <w:rFonts w:ascii="Times New Roman"/>
          <w:b w:val="false"/>
          <w:i w:val="false"/>
          <w:color w:val="000000"/>
          <w:sz w:val="28"/>
        </w:rPr>
        <w:t>
      32. Финансирование специализированных организаций образования осуществляется в порядке, установленном законодательством Республики Казахстан.</w:t>
      </w:r>
    </w:p>
    <w:bookmarkEnd w:id="733"/>
    <w:bookmarkStart w:name="z768" w:id="734"/>
    <w:p>
      <w:pPr>
        <w:spacing w:after="0"/>
        <w:ind w:left="0"/>
        <w:jc w:val="both"/>
      </w:pPr>
      <w:r>
        <w:rPr>
          <w:rFonts w:ascii="Times New Roman"/>
          <w:b w:val="false"/>
          <w:i w:val="false"/>
          <w:color w:val="000000"/>
          <w:sz w:val="28"/>
        </w:rPr>
        <w:t>
      33. Финансирование деятельности специализированной организации образования осуществляется за счет:</w:t>
      </w:r>
    </w:p>
    <w:bookmarkEnd w:id="734"/>
    <w:bookmarkStart w:name="z769" w:id="735"/>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735"/>
    <w:bookmarkStart w:name="z770" w:id="736"/>
    <w:p>
      <w:pPr>
        <w:spacing w:after="0"/>
        <w:ind w:left="0"/>
        <w:jc w:val="both"/>
      </w:pPr>
      <w:r>
        <w:rPr>
          <w:rFonts w:ascii="Times New Roman"/>
          <w:b w:val="false"/>
          <w:i w:val="false"/>
          <w:color w:val="000000"/>
          <w:sz w:val="28"/>
        </w:rPr>
        <w:t>
      2) добровольных взносов юридических и физических лиц;</w:t>
      </w:r>
    </w:p>
    <w:bookmarkEnd w:id="736"/>
    <w:bookmarkStart w:name="z771" w:id="737"/>
    <w:p>
      <w:pPr>
        <w:spacing w:after="0"/>
        <w:ind w:left="0"/>
        <w:jc w:val="both"/>
      </w:pPr>
      <w:r>
        <w:rPr>
          <w:rFonts w:ascii="Times New Roman"/>
          <w:b w:val="false"/>
          <w:i w:val="false"/>
          <w:color w:val="000000"/>
          <w:sz w:val="28"/>
        </w:rPr>
        <w:t>
      3) средств, полученных от оказания платных образовательных услуг и других видов деятельности, не противоречащих законодательству Республики Казахстан.</w:t>
      </w:r>
    </w:p>
    <w:bookmarkEnd w:id="737"/>
    <w:bookmarkStart w:name="z772" w:id="738"/>
    <w:p>
      <w:pPr>
        <w:spacing w:after="0"/>
        <w:ind w:left="0"/>
        <w:jc w:val="both"/>
      </w:pPr>
      <w:r>
        <w:rPr>
          <w:rFonts w:ascii="Times New Roman"/>
          <w:b w:val="false"/>
          <w:i w:val="false"/>
          <w:color w:val="000000"/>
          <w:sz w:val="28"/>
        </w:rPr>
        <w:t>
      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p>
    <w:bookmarkEnd w:id="738"/>
    <w:bookmarkStart w:name="z773" w:id="739"/>
    <w:p>
      <w:pPr>
        <w:spacing w:after="0"/>
        <w:ind w:left="0"/>
        <w:jc w:val="both"/>
      </w:pPr>
      <w:r>
        <w:rPr>
          <w:rFonts w:ascii="Times New Roman"/>
          <w:b w:val="false"/>
          <w:i w:val="false"/>
          <w:color w:val="000000"/>
          <w:sz w:val="28"/>
        </w:rPr>
        <w:t xml:space="preserve">
      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других мероприятий. </w:t>
      </w:r>
    </w:p>
    <w:bookmarkEnd w:id="739"/>
    <w:bookmarkStart w:name="z774" w:id="740"/>
    <w:p>
      <w:pPr>
        <w:spacing w:after="0"/>
        <w:ind w:left="0"/>
        <w:jc w:val="both"/>
      </w:pPr>
      <w:r>
        <w:rPr>
          <w:rFonts w:ascii="Times New Roman"/>
          <w:b w:val="false"/>
          <w:i w:val="false"/>
          <w:color w:val="000000"/>
          <w:sz w:val="28"/>
        </w:rPr>
        <w:t>
      36. Реорганизация и ликвидация специализированной организации образования осуществляются в порядке, установленном законодательством Республики Казахстан.</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777" w:id="741"/>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специальных организаций образования</w:t>
      </w:r>
    </w:p>
    <w:bookmarkEnd w:id="741"/>
    <w:bookmarkStart w:name="z778" w:id="742"/>
    <w:p>
      <w:pPr>
        <w:spacing w:after="0"/>
        <w:ind w:left="0"/>
        <w:jc w:val="left"/>
      </w:pPr>
      <w:r>
        <w:rPr>
          <w:rFonts w:ascii="Times New Roman"/>
          <w:b/>
          <w:i w:val="false"/>
          <w:color w:val="000000"/>
        </w:rPr>
        <w:t xml:space="preserve"> 1. Общие положения</w:t>
      </w:r>
    </w:p>
    <w:bookmarkEnd w:id="742"/>
    <w:bookmarkStart w:name="z779" w:id="743"/>
    <w:p>
      <w:pPr>
        <w:spacing w:after="0"/>
        <w:ind w:left="0"/>
        <w:jc w:val="both"/>
      </w:pPr>
      <w:r>
        <w:rPr>
          <w:rFonts w:ascii="Times New Roman"/>
          <w:b w:val="false"/>
          <w:i w:val="false"/>
          <w:color w:val="000000"/>
          <w:sz w:val="28"/>
        </w:rPr>
        <w:t>
      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и определяют порядок деятельности специальных организаций образования, независимо от форм собственности. </w:t>
      </w:r>
    </w:p>
    <w:bookmarkEnd w:id="743"/>
    <w:bookmarkStart w:name="z780" w:id="744"/>
    <w:p>
      <w:pPr>
        <w:spacing w:after="0"/>
        <w:ind w:left="0"/>
        <w:jc w:val="both"/>
      </w:pPr>
      <w:r>
        <w:rPr>
          <w:rFonts w:ascii="Times New Roman"/>
          <w:b w:val="false"/>
          <w:i w:val="false"/>
          <w:color w:val="000000"/>
          <w:sz w:val="28"/>
        </w:rPr>
        <w:t xml:space="preserve">
      2.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 правовыми актами.</w:t>
      </w:r>
    </w:p>
    <w:bookmarkEnd w:id="744"/>
    <w:bookmarkStart w:name="z781" w:id="745"/>
    <w:p>
      <w:pPr>
        <w:spacing w:after="0"/>
        <w:ind w:left="0"/>
        <w:jc w:val="both"/>
      </w:pPr>
      <w:r>
        <w:rPr>
          <w:rFonts w:ascii="Times New Roman"/>
          <w:b w:val="false"/>
          <w:i w:val="false"/>
          <w:color w:val="000000"/>
          <w:sz w:val="28"/>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745"/>
    <w:bookmarkStart w:name="z782" w:id="746"/>
    <w:p>
      <w:pPr>
        <w:spacing w:after="0"/>
        <w:ind w:left="0"/>
        <w:jc w:val="both"/>
      </w:pPr>
      <w:r>
        <w:rPr>
          <w:rFonts w:ascii="Times New Roman"/>
          <w:b w:val="false"/>
          <w:i w:val="false"/>
          <w:color w:val="000000"/>
          <w:sz w:val="28"/>
        </w:rPr>
        <w:t>
      3. К специальным организациям образования относятся:</w:t>
      </w:r>
    </w:p>
    <w:bookmarkEnd w:id="746"/>
    <w:bookmarkStart w:name="z783" w:id="747"/>
    <w:p>
      <w:pPr>
        <w:spacing w:after="0"/>
        <w:ind w:left="0"/>
        <w:jc w:val="both"/>
      </w:pPr>
      <w:r>
        <w:rPr>
          <w:rFonts w:ascii="Times New Roman"/>
          <w:b w:val="false"/>
          <w:i w:val="false"/>
          <w:color w:val="000000"/>
          <w:sz w:val="28"/>
        </w:rPr>
        <w:t>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w:t>
      </w:r>
    </w:p>
    <w:bookmarkEnd w:id="747"/>
    <w:bookmarkStart w:name="z784" w:id="748"/>
    <w:p>
      <w:pPr>
        <w:spacing w:after="0"/>
        <w:ind w:left="0"/>
        <w:jc w:val="both"/>
      </w:pPr>
      <w:r>
        <w:rPr>
          <w:rFonts w:ascii="Times New Roman"/>
          <w:b w:val="false"/>
          <w:i w:val="false"/>
          <w:color w:val="000000"/>
          <w:sz w:val="28"/>
        </w:rPr>
        <w:t xml:space="preserve">
      2) организации, реализующие специальные коррекционные индивидуальные, групповые и подгрупповые развивающие, диагностические программы; </w:t>
      </w:r>
    </w:p>
    <w:bookmarkEnd w:id="748"/>
    <w:bookmarkStart w:name="z785" w:id="749"/>
    <w:p>
      <w:pPr>
        <w:spacing w:after="0"/>
        <w:ind w:left="0"/>
        <w:jc w:val="both"/>
      </w:pPr>
      <w:r>
        <w:rPr>
          <w:rFonts w:ascii="Times New Roman"/>
          <w:b w:val="false"/>
          <w:i w:val="false"/>
          <w:color w:val="000000"/>
          <w:sz w:val="28"/>
        </w:rPr>
        <w:t xml:space="preserve">
      3) организации (психолого-медико-педагогические консультации), осуществляющие диагностику нарушений психофизического развития детей с ограниченными возможностями с целью установления показаний для социальной и медико-педагогической поддержки, определения типа специальных образовательных учебных программ и направления в организации образования. </w:t>
      </w:r>
    </w:p>
    <w:bookmarkEnd w:id="749"/>
    <w:bookmarkStart w:name="z786" w:id="750"/>
    <w:p>
      <w:pPr>
        <w:spacing w:after="0"/>
        <w:ind w:left="0"/>
        <w:jc w:val="both"/>
      </w:pPr>
      <w:r>
        <w:rPr>
          <w:rFonts w:ascii="Times New Roman"/>
          <w:b w:val="false"/>
          <w:i w:val="false"/>
          <w:color w:val="000000"/>
          <w:sz w:val="28"/>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750"/>
    <w:bookmarkStart w:name="z787" w:id="751"/>
    <w:p>
      <w:pPr>
        <w:spacing w:after="0"/>
        <w:ind w:left="0"/>
        <w:jc w:val="left"/>
      </w:pPr>
      <w:r>
        <w:rPr>
          <w:rFonts w:ascii="Times New Roman"/>
          <w:b/>
          <w:i w:val="false"/>
          <w:color w:val="000000"/>
        </w:rPr>
        <w:t xml:space="preserve"> 2. Порядок деятельности специальных организаций образования</w:t>
      </w:r>
    </w:p>
    <w:bookmarkEnd w:id="751"/>
    <w:bookmarkStart w:name="z788" w:id="752"/>
    <w:p>
      <w:pPr>
        <w:spacing w:after="0"/>
        <w:ind w:left="0"/>
        <w:jc w:val="both"/>
      </w:pPr>
      <w:r>
        <w:rPr>
          <w:rFonts w:ascii="Times New Roman"/>
          <w:b w:val="false"/>
          <w:i w:val="false"/>
          <w:color w:val="000000"/>
          <w:sz w:val="28"/>
        </w:rPr>
        <w:t>
      5. Специальная организация образования является самостоятельным юридическим лицом и создается в порядке, установленном законодательством Республики Казахстан.</w:t>
      </w:r>
    </w:p>
    <w:bookmarkEnd w:id="752"/>
    <w:bookmarkStart w:name="z789" w:id="753"/>
    <w:p>
      <w:pPr>
        <w:spacing w:after="0"/>
        <w:ind w:left="0"/>
        <w:jc w:val="both"/>
      </w:pPr>
      <w:r>
        <w:rPr>
          <w:rFonts w:ascii="Times New Roman"/>
          <w:b w:val="false"/>
          <w:i w:val="false"/>
          <w:color w:val="000000"/>
          <w:sz w:val="28"/>
        </w:rPr>
        <w:t>
      6. Государственная аттестация специальных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образования в соответствии с их компетенцией.</w:t>
      </w:r>
    </w:p>
    <w:bookmarkEnd w:id="753"/>
    <w:bookmarkStart w:name="z790" w:id="754"/>
    <w:p>
      <w:pPr>
        <w:spacing w:after="0"/>
        <w:ind w:left="0"/>
        <w:jc w:val="both"/>
      </w:pPr>
      <w:r>
        <w:rPr>
          <w:rFonts w:ascii="Times New Roman"/>
          <w:b w:val="false"/>
          <w:i w:val="false"/>
          <w:color w:val="000000"/>
          <w:sz w:val="28"/>
        </w:rPr>
        <w:t xml:space="preserve">
      7. В классах специальных организаций среднего образования, где обучаются учащиеся, имеющие сохранный интеллект, образовательную деятельность осуществляют педагоги, имеющие педагогическое образование по профилю. </w:t>
      </w:r>
    </w:p>
    <w:bookmarkEnd w:id="754"/>
    <w:bookmarkStart w:name="z791" w:id="755"/>
    <w:p>
      <w:pPr>
        <w:spacing w:after="0"/>
        <w:ind w:left="0"/>
        <w:jc w:val="both"/>
      </w:pPr>
      <w:r>
        <w:rPr>
          <w:rFonts w:ascii="Times New Roman"/>
          <w:b w:val="false"/>
          <w:i w:val="false"/>
          <w:color w:val="000000"/>
          <w:sz w:val="28"/>
        </w:rPr>
        <w:t>
      В классах, где обучаются учащиеся,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755"/>
    <w:bookmarkStart w:name="z792" w:id="756"/>
    <w:p>
      <w:pPr>
        <w:spacing w:after="0"/>
        <w:ind w:left="0"/>
        <w:jc w:val="both"/>
      </w:pPr>
      <w:r>
        <w:rPr>
          <w:rFonts w:ascii="Times New Roman"/>
          <w:b w:val="false"/>
          <w:i w:val="false"/>
          <w:color w:val="000000"/>
          <w:sz w:val="28"/>
        </w:rPr>
        <w:t>
      Все занятия коррекционного компонента проводят педагоги, имеющие специальное педагогическое образование, которые проходят аттестацию в установленном порядке.</w:t>
      </w:r>
    </w:p>
    <w:bookmarkEnd w:id="756"/>
    <w:bookmarkStart w:name="z793" w:id="757"/>
    <w:p>
      <w:pPr>
        <w:spacing w:after="0"/>
        <w:ind w:left="0"/>
        <w:jc w:val="both"/>
      </w:pPr>
      <w:r>
        <w:rPr>
          <w:rFonts w:ascii="Times New Roman"/>
          <w:b w:val="false"/>
          <w:i w:val="false"/>
          <w:color w:val="000000"/>
          <w:sz w:val="28"/>
        </w:rPr>
        <w:t xml:space="preserve">
      8. Права и обязанности работников специальных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уставом, Правилами внутреннего распорядка и должностными инструкциями.</w:t>
      </w:r>
    </w:p>
    <w:bookmarkEnd w:id="757"/>
    <w:bookmarkStart w:name="z794" w:id="758"/>
    <w:p>
      <w:pPr>
        <w:spacing w:after="0"/>
        <w:ind w:left="0"/>
        <w:jc w:val="left"/>
      </w:pPr>
      <w:r>
        <w:rPr>
          <w:rFonts w:ascii="Times New Roman"/>
          <w:b/>
          <w:i w:val="false"/>
          <w:color w:val="000000"/>
        </w:rPr>
        <w:t xml:space="preserve"> 3. Организация учебно-воспитательного процесса</w:t>
      </w:r>
    </w:p>
    <w:bookmarkEnd w:id="758"/>
    <w:bookmarkStart w:name="z795" w:id="759"/>
    <w:p>
      <w:pPr>
        <w:spacing w:after="0"/>
        <w:ind w:left="0"/>
        <w:jc w:val="both"/>
      </w:pPr>
      <w:r>
        <w:rPr>
          <w:rFonts w:ascii="Times New Roman"/>
          <w:b w:val="false"/>
          <w:i w:val="false"/>
          <w:color w:val="000000"/>
          <w:sz w:val="28"/>
        </w:rPr>
        <w:t>
      9.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 утвержденных уполномоченным органом в области образования.</w:t>
      </w:r>
    </w:p>
    <w:bookmarkEnd w:id="759"/>
    <w:bookmarkStart w:name="z796" w:id="760"/>
    <w:p>
      <w:pPr>
        <w:spacing w:after="0"/>
        <w:ind w:left="0"/>
        <w:jc w:val="both"/>
      </w:pPr>
      <w:r>
        <w:rPr>
          <w:rFonts w:ascii="Times New Roman"/>
          <w:b w:val="false"/>
          <w:i w:val="false"/>
          <w:color w:val="000000"/>
          <w:sz w:val="28"/>
        </w:rPr>
        <w:t>
      10.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психолого-медико-педагогических консультаций.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760"/>
    <w:bookmarkStart w:name="z797" w:id="761"/>
    <w:p>
      <w:pPr>
        <w:spacing w:after="0"/>
        <w:ind w:left="0"/>
        <w:jc w:val="both"/>
      </w:pPr>
      <w:r>
        <w:rPr>
          <w:rFonts w:ascii="Times New Roman"/>
          <w:b w:val="false"/>
          <w:i w:val="false"/>
          <w:color w:val="000000"/>
          <w:sz w:val="28"/>
        </w:rPr>
        <w:t>
      11.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761"/>
    <w:bookmarkStart w:name="z798" w:id="762"/>
    <w:p>
      <w:pPr>
        <w:spacing w:after="0"/>
        <w:ind w:left="0"/>
        <w:jc w:val="both"/>
      </w:pPr>
      <w:r>
        <w:rPr>
          <w:rFonts w:ascii="Times New Roman"/>
          <w:b w:val="false"/>
          <w:i w:val="false"/>
          <w:color w:val="000000"/>
          <w:sz w:val="28"/>
        </w:rPr>
        <w:t xml:space="preserve">
      С учетом потребностей и возможностей обучающегося специальные и общеобразовательные учебные программы могут осваиваться в специальных (коррекционных)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w:t>
      </w:r>
    </w:p>
    <w:bookmarkEnd w:id="762"/>
    <w:bookmarkStart w:name="z799" w:id="763"/>
    <w:p>
      <w:pPr>
        <w:spacing w:after="0"/>
        <w:ind w:left="0"/>
        <w:jc w:val="both"/>
      </w:pPr>
      <w:r>
        <w:rPr>
          <w:rFonts w:ascii="Times New Roman"/>
          <w:b w:val="false"/>
          <w:i w:val="false"/>
          <w:color w:val="000000"/>
          <w:sz w:val="28"/>
        </w:rPr>
        <w:t>
      Допускается сочетание различных форм получения образования.</w:t>
      </w:r>
    </w:p>
    <w:bookmarkEnd w:id="763"/>
    <w:bookmarkStart w:name="z800" w:id="764"/>
    <w:p>
      <w:pPr>
        <w:spacing w:after="0"/>
        <w:ind w:left="0"/>
        <w:jc w:val="both"/>
      </w:pPr>
      <w:r>
        <w:rPr>
          <w:rFonts w:ascii="Times New Roman"/>
          <w:b w:val="false"/>
          <w:i w:val="false"/>
          <w:color w:val="000000"/>
          <w:sz w:val="28"/>
        </w:rPr>
        <w:t>
      12.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p>
    <w:bookmarkEnd w:id="764"/>
    <w:bookmarkStart w:name="z801" w:id="765"/>
    <w:p>
      <w:pPr>
        <w:spacing w:after="0"/>
        <w:ind w:left="0"/>
        <w:jc w:val="both"/>
      </w:pPr>
      <w:r>
        <w:rPr>
          <w:rFonts w:ascii="Times New Roman"/>
          <w:b w:val="false"/>
          <w:i w:val="false"/>
          <w:color w:val="000000"/>
          <w:sz w:val="28"/>
        </w:rPr>
        <w:t xml:space="preserve">
      13. При проведении факультативных занятий по социально-бытовой ориентировке класс делится на две группы. </w:t>
      </w:r>
    </w:p>
    <w:bookmarkEnd w:id="765"/>
    <w:bookmarkStart w:name="z802" w:id="766"/>
    <w:p>
      <w:pPr>
        <w:spacing w:after="0"/>
        <w:ind w:left="0"/>
        <w:jc w:val="both"/>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766"/>
    <w:bookmarkStart w:name="z803" w:id="767"/>
    <w:p>
      <w:pPr>
        <w:spacing w:after="0"/>
        <w:ind w:left="0"/>
        <w:jc w:val="both"/>
      </w:pPr>
      <w:r>
        <w:rPr>
          <w:rFonts w:ascii="Times New Roman"/>
          <w:b w:val="false"/>
          <w:i w:val="false"/>
          <w:color w:val="000000"/>
          <w:sz w:val="28"/>
        </w:rPr>
        <w:t xml:space="preserve">
      Для занятий по профессионально-трудовому обучению с пятого класса, а для умственно отсталых детей с четвертого класса, обучающиеся делятся на две группы. </w:t>
      </w:r>
    </w:p>
    <w:bookmarkEnd w:id="767"/>
    <w:bookmarkStart w:name="z804" w:id="768"/>
    <w:p>
      <w:pPr>
        <w:spacing w:after="0"/>
        <w:ind w:left="0"/>
        <w:jc w:val="both"/>
      </w:pPr>
      <w:r>
        <w:rPr>
          <w:rFonts w:ascii="Times New Roman"/>
          <w:b w:val="false"/>
          <w:i w:val="false"/>
          <w:color w:val="000000"/>
          <w:sz w:val="28"/>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768"/>
    <w:bookmarkStart w:name="z805" w:id="769"/>
    <w:p>
      <w:pPr>
        <w:spacing w:after="0"/>
        <w:ind w:left="0"/>
        <w:jc w:val="both"/>
      </w:pPr>
      <w:r>
        <w:rPr>
          <w:rFonts w:ascii="Times New Roman"/>
          <w:b w:val="false"/>
          <w:i w:val="false"/>
          <w:color w:val="000000"/>
          <w:sz w:val="28"/>
        </w:rPr>
        <w:t>
      14. Расписание занятий разрабатывается и утверждается администрацией специальной организации образования.</w:t>
      </w:r>
    </w:p>
    <w:bookmarkEnd w:id="769"/>
    <w:bookmarkStart w:name="z806" w:id="770"/>
    <w:p>
      <w:pPr>
        <w:spacing w:after="0"/>
        <w:ind w:left="0"/>
        <w:jc w:val="both"/>
      </w:pPr>
      <w:r>
        <w:rPr>
          <w:rFonts w:ascii="Times New Roman"/>
          <w:b w:val="false"/>
          <w:i w:val="false"/>
          <w:color w:val="000000"/>
          <w:sz w:val="28"/>
        </w:rPr>
        <w:t>
      15.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770"/>
    <w:bookmarkStart w:name="z807" w:id="771"/>
    <w:p>
      <w:pPr>
        <w:spacing w:after="0"/>
        <w:ind w:left="0"/>
        <w:jc w:val="both"/>
      </w:pPr>
      <w:r>
        <w:rPr>
          <w:rFonts w:ascii="Times New Roman"/>
          <w:b w:val="false"/>
          <w:i w:val="false"/>
          <w:color w:val="000000"/>
          <w:sz w:val="28"/>
        </w:rPr>
        <w:t>
      Продолжительность занятий и уроков соответствует установленным нормам и начинается не ранее 8 часов.</w:t>
      </w:r>
    </w:p>
    <w:bookmarkEnd w:id="771"/>
    <w:bookmarkStart w:name="z808" w:id="772"/>
    <w:p>
      <w:pPr>
        <w:spacing w:after="0"/>
        <w:ind w:left="0"/>
        <w:jc w:val="both"/>
      </w:pPr>
      <w:r>
        <w:rPr>
          <w:rFonts w:ascii="Times New Roman"/>
          <w:b w:val="false"/>
          <w:i w:val="false"/>
          <w:color w:val="000000"/>
          <w:sz w:val="28"/>
        </w:rPr>
        <w:t xml:space="preserve">
      16.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w:t>
      </w:r>
    </w:p>
    <w:bookmarkEnd w:id="772"/>
    <w:bookmarkStart w:name="z809" w:id="773"/>
    <w:p>
      <w:pPr>
        <w:spacing w:after="0"/>
        <w:ind w:left="0"/>
        <w:jc w:val="both"/>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773"/>
    <w:bookmarkStart w:name="z810" w:id="774"/>
    <w:p>
      <w:pPr>
        <w:spacing w:after="0"/>
        <w:ind w:left="0"/>
        <w:jc w:val="both"/>
      </w:pPr>
      <w:r>
        <w:rPr>
          <w:rFonts w:ascii="Times New Roman"/>
          <w:b w:val="false"/>
          <w:i w:val="false"/>
          <w:color w:val="000000"/>
          <w:sz w:val="28"/>
        </w:rPr>
        <w:t>
      17.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774"/>
    <w:bookmarkStart w:name="z811" w:id="775"/>
    <w:p>
      <w:pPr>
        <w:spacing w:after="0"/>
        <w:ind w:left="0"/>
        <w:jc w:val="both"/>
      </w:pPr>
      <w:r>
        <w:rPr>
          <w:rFonts w:ascii="Times New Roman"/>
          <w:b w:val="false"/>
          <w:i w:val="false"/>
          <w:color w:val="000000"/>
          <w:sz w:val="28"/>
        </w:rPr>
        <w:t>
      18. В целях преодоления имеющихся отклонений в развитии для учащихся (воспитанников) в специальной организации проводятся групповые и индивидуальные коррекционные занятия (логопеда, олигофренопедагога, тифлопедагога и сурдопедагога).</w:t>
      </w:r>
    </w:p>
    <w:bookmarkEnd w:id="775"/>
    <w:bookmarkStart w:name="z812" w:id="776"/>
    <w:p>
      <w:pPr>
        <w:spacing w:after="0"/>
        <w:ind w:left="0"/>
        <w:jc w:val="both"/>
      </w:pPr>
      <w:r>
        <w:rPr>
          <w:rFonts w:ascii="Times New Roman"/>
          <w:b w:val="false"/>
          <w:i w:val="false"/>
          <w:color w:val="000000"/>
          <w:sz w:val="28"/>
        </w:rPr>
        <w:t>
      19.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p>
    <w:bookmarkEnd w:id="776"/>
    <w:bookmarkStart w:name="z813" w:id="777"/>
    <w:p>
      <w:pPr>
        <w:spacing w:after="0"/>
        <w:ind w:left="0"/>
        <w:jc w:val="both"/>
      </w:pPr>
      <w:r>
        <w:rPr>
          <w:rFonts w:ascii="Times New Roman"/>
          <w:b w:val="false"/>
          <w:i w:val="false"/>
          <w:color w:val="000000"/>
          <w:sz w:val="28"/>
        </w:rPr>
        <w:t>
      20.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bookmarkEnd w:id="777"/>
    <w:bookmarkStart w:name="z814" w:id="778"/>
    <w:p>
      <w:pPr>
        <w:spacing w:after="0"/>
        <w:ind w:left="0"/>
        <w:jc w:val="both"/>
      </w:pPr>
      <w:r>
        <w:rPr>
          <w:rFonts w:ascii="Times New Roman"/>
          <w:b w:val="false"/>
          <w:i w:val="false"/>
          <w:color w:val="000000"/>
          <w:sz w:val="28"/>
        </w:rPr>
        <w:t>
      21.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p>
    <w:bookmarkEnd w:id="778"/>
    <w:bookmarkStart w:name="z815" w:id="779"/>
    <w:p>
      <w:pPr>
        <w:spacing w:after="0"/>
        <w:ind w:left="0"/>
        <w:jc w:val="both"/>
      </w:pPr>
      <w:r>
        <w:rPr>
          <w:rFonts w:ascii="Times New Roman"/>
          <w:b w:val="false"/>
          <w:i w:val="false"/>
          <w:color w:val="000000"/>
          <w:sz w:val="28"/>
        </w:rPr>
        <w:t>
      В специальный (коррекционный) класс (группу) специальной дошкольной и специальной (коррекционной) организации образования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779"/>
    <w:bookmarkStart w:name="z816" w:id="780"/>
    <w:p>
      <w:pPr>
        <w:spacing w:after="0"/>
        <w:ind w:left="0"/>
        <w:jc w:val="both"/>
      </w:pPr>
      <w:r>
        <w:rPr>
          <w:rFonts w:ascii="Times New Roman"/>
          <w:b w:val="false"/>
          <w:i w:val="false"/>
          <w:color w:val="000000"/>
          <w:sz w:val="28"/>
        </w:rP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p>
    <w:bookmarkEnd w:id="780"/>
    <w:bookmarkStart w:name="z817" w:id="781"/>
    <w:p>
      <w:pPr>
        <w:spacing w:after="0"/>
        <w:ind w:left="0"/>
        <w:jc w:val="both"/>
      </w:pPr>
      <w:r>
        <w:rPr>
          <w:rFonts w:ascii="Times New Roman"/>
          <w:b w:val="false"/>
          <w:i w:val="false"/>
          <w:color w:val="000000"/>
          <w:sz w:val="28"/>
        </w:rPr>
        <w:t xml:space="preserve">
      22. Перевод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родителей или иных законных представителей ребенка. </w:t>
      </w:r>
    </w:p>
    <w:bookmarkEnd w:id="781"/>
    <w:bookmarkStart w:name="z818" w:id="782"/>
    <w:p>
      <w:pPr>
        <w:spacing w:after="0"/>
        <w:ind w:left="0"/>
        <w:jc w:val="both"/>
      </w:pPr>
      <w:r>
        <w:rPr>
          <w:rFonts w:ascii="Times New Roman"/>
          <w:b w:val="false"/>
          <w:i w:val="false"/>
          <w:color w:val="000000"/>
          <w:sz w:val="28"/>
        </w:rPr>
        <w:t>
      23.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782"/>
    <w:bookmarkStart w:name="z819" w:id="783"/>
    <w:p>
      <w:pPr>
        <w:spacing w:after="0"/>
        <w:ind w:left="0"/>
        <w:jc w:val="both"/>
      </w:pPr>
      <w:r>
        <w:rPr>
          <w:rFonts w:ascii="Times New Roman"/>
          <w:b w:val="false"/>
          <w:i w:val="false"/>
          <w:color w:val="000000"/>
          <w:sz w:val="28"/>
        </w:rPr>
        <w:t>
      Выпускникам, имеющим интеллектуальные нарушения, выдается свидетельство установленного образца для этого вида организации.</w:t>
      </w:r>
    </w:p>
    <w:bookmarkEnd w:id="783"/>
    <w:bookmarkStart w:name="z820" w:id="784"/>
    <w:p>
      <w:pPr>
        <w:spacing w:after="0"/>
        <w:ind w:left="0"/>
        <w:jc w:val="both"/>
      </w:pPr>
      <w:r>
        <w:rPr>
          <w:rFonts w:ascii="Times New Roman"/>
          <w:b w:val="false"/>
          <w:i w:val="false"/>
          <w:color w:val="000000"/>
          <w:sz w:val="28"/>
        </w:rPr>
        <w:t xml:space="preserve">
      24. Порядок комплектования персонала специальной организации образования регламентируется ее уставом и соответствующими нормативными правовыми актами. </w:t>
      </w:r>
    </w:p>
    <w:bookmarkEnd w:id="784"/>
    <w:bookmarkStart w:name="z821" w:id="785"/>
    <w:p>
      <w:pPr>
        <w:spacing w:after="0"/>
        <w:ind w:left="0"/>
        <w:jc w:val="both"/>
      </w:pPr>
      <w:r>
        <w:rPr>
          <w:rFonts w:ascii="Times New Roman"/>
          <w:b w:val="false"/>
          <w:i w:val="false"/>
          <w:color w:val="000000"/>
          <w:sz w:val="28"/>
        </w:rPr>
        <w:t>
      25. Нормативная учебная нагрузка для педагогических работников специальных организаций образования:</w:t>
      </w:r>
    </w:p>
    <w:bookmarkEnd w:id="785"/>
    <w:bookmarkStart w:name="z822" w:id="786"/>
    <w:p>
      <w:pPr>
        <w:spacing w:after="0"/>
        <w:ind w:left="0"/>
        <w:jc w:val="both"/>
      </w:pPr>
      <w:r>
        <w:rPr>
          <w:rFonts w:ascii="Times New Roman"/>
          <w:b w:val="false"/>
          <w:i w:val="false"/>
          <w:color w:val="000000"/>
          <w:sz w:val="28"/>
        </w:rPr>
        <w:t>
      начального, основного и общего среднего уровней образования составляет 18 часов в неделю, для воспитателей – 25 часов;</w:t>
      </w:r>
    </w:p>
    <w:bookmarkEnd w:id="786"/>
    <w:bookmarkStart w:name="z823" w:id="787"/>
    <w:p>
      <w:pPr>
        <w:spacing w:after="0"/>
        <w:ind w:left="0"/>
        <w:jc w:val="both"/>
      </w:pPr>
      <w:r>
        <w:rPr>
          <w:rFonts w:ascii="Times New Roman"/>
          <w:b w:val="false"/>
          <w:i w:val="false"/>
          <w:color w:val="000000"/>
          <w:sz w:val="28"/>
        </w:rPr>
        <w:t>
      дошкольных организаций и предшкольных классов составляет 24 часа в неделю.</w:t>
      </w:r>
    </w:p>
    <w:bookmarkEnd w:id="787"/>
    <w:bookmarkStart w:name="z824" w:id="788"/>
    <w:p>
      <w:pPr>
        <w:spacing w:after="0"/>
        <w:ind w:left="0"/>
        <w:jc w:val="both"/>
      </w:pPr>
      <w:r>
        <w:rPr>
          <w:rFonts w:ascii="Times New Roman"/>
          <w:b w:val="false"/>
          <w:i w:val="false"/>
          <w:color w:val="000000"/>
          <w:sz w:val="28"/>
        </w:rPr>
        <w:t>
      Для педагогов установленный за текущий год объем учебной нагрузки не может быть уменьшен до конца этого года по инициативе администрации.</w:t>
      </w:r>
    </w:p>
    <w:bookmarkEnd w:id="788"/>
    <w:bookmarkStart w:name="z825" w:id="789"/>
    <w:p>
      <w:pPr>
        <w:spacing w:after="0"/>
        <w:ind w:left="0"/>
        <w:jc w:val="both"/>
      </w:pPr>
      <w:r>
        <w:rPr>
          <w:rFonts w:ascii="Times New Roman"/>
          <w:b w:val="false"/>
          <w:i w:val="false"/>
          <w:color w:val="000000"/>
          <w:sz w:val="28"/>
        </w:rPr>
        <w:t>
      26.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789"/>
    <w:bookmarkStart w:name="z826" w:id="790"/>
    <w:p>
      <w:pPr>
        <w:spacing w:after="0"/>
        <w:ind w:left="0"/>
        <w:jc w:val="both"/>
      </w:pPr>
      <w:r>
        <w:rPr>
          <w:rFonts w:ascii="Times New Roman"/>
          <w:b w:val="false"/>
          <w:i w:val="false"/>
          <w:color w:val="000000"/>
          <w:sz w:val="28"/>
        </w:rPr>
        <w:t>
      27.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p>
    <w:bookmarkEnd w:id="790"/>
    <w:bookmarkStart w:name="z827" w:id="791"/>
    <w:p>
      <w:pPr>
        <w:spacing w:after="0"/>
        <w:ind w:left="0"/>
        <w:jc w:val="both"/>
      </w:pPr>
      <w:r>
        <w:rPr>
          <w:rFonts w:ascii="Times New Roman"/>
          <w:b w:val="false"/>
          <w:i w:val="false"/>
          <w:color w:val="000000"/>
          <w:sz w:val="28"/>
        </w:rPr>
        <w:t>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791"/>
    <w:bookmarkStart w:name="z828" w:id="792"/>
    <w:p>
      <w:pPr>
        <w:spacing w:after="0"/>
        <w:ind w:left="0"/>
        <w:jc w:val="both"/>
      </w:pPr>
      <w:r>
        <w:rPr>
          <w:rFonts w:ascii="Times New Roman"/>
          <w:b w:val="false"/>
          <w:i w:val="false"/>
          <w:color w:val="000000"/>
          <w:sz w:val="28"/>
        </w:rPr>
        <w:t>
      29.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p>
    <w:bookmarkEnd w:id="792"/>
    <w:bookmarkStart w:name="z829" w:id="793"/>
    <w:p>
      <w:pPr>
        <w:spacing w:after="0"/>
        <w:ind w:left="0"/>
        <w:jc w:val="both"/>
      </w:pPr>
      <w:r>
        <w:rPr>
          <w:rFonts w:ascii="Times New Roman"/>
          <w:b w:val="false"/>
          <w:i w:val="false"/>
          <w:color w:val="000000"/>
          <w:sz w:val="28"/>
        </w:rPr>
        <w:t xml:space="preserve">
      Формами коллегиального управления являются педагогический совет, попечительский совет, методический совет и другие. </w:t>
      </w:r>
    </w:p>
    <w:bookmarkEnd w:id="793"/>
    <w:bookmarkStart w:name="z830" w:id="794"/>
    <w:p>
      <w:pPr>
        <w:spacing w:after="0"/>
        <w:ind w:left="0"/>
        <w:jc w:val="both"/>
      </w:pPr>
      <w:r>
        <w:rPr>
          <w:rFonts w:ascii="Times New Roman"/>
          <w:b w:val="false"/>
          <w:i w:val="false"/>
          <w:color w:val="000000"/>
          <w:sz w:val="28"/>
        </w:rP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p>
    <w:bookmarkEnd w:id="794"/>
    <w:bookmarkStart w:name="z831" w:id="795"/>
    <w:p>
      <w:pPr>
        <w:spacing w:after="0"/>
        <w:ind w:left="0"/>
        <w:jc w:val="both"/>
      </w:pPr>
      <w:r>
        <w:rPr>
          <w:rFonts w:ascii="Times New Roman"/>
          <w:b w:val="false"/>
          <w:i w:val="false"/>
          <w:color w:val="000000"/>
          <w:sz w:val="28"/>
        </w:rPr>
        <w:t xml:space="preserve">
      30. Руководитель специальной организации образования в своей работе руководствуется законодательством Республики Казахстан и нормативными правовыми актами. </w:t>
      </w:r>
    </w:p>
    <w:bookmarkEnd w:id="795"/>
    <w:bookmarkStart w:name="z832" w:id="796"/>
    <w:p>
      <w:pPr>
        <w:spacing w:after="0"/>
        <w:ind w:left="0"/>
        <w:jc w:val="both"/>
      </w:pPr>
      <w:r>
        <w:rPr>
          <w:rFonts w:ascii="Times New Roman"/>
          <w:b w:val="false"/>
          <w:i w:val="false"/>
          <w:color w:val="000000"/>
          <w:sz w:val="28"/>
        </w:rPr>
        <w:t>
      Разграничение полномочий между советами организации и руководителем определяется уставом организации образования.</w:t>
      </w:r>
    </w:p>
    <w:bookmarkEnd w:id="796"/>
    <w:bookmarkStart w:name="z833" w:id="797"/>
    <w:p>
      <w:pPr>
        <w:spacing w:after="0"/>
        <w:ind w:left="0"/>
        <w:jc w:val="both"/>
      </w:pPr>
      <w:r>
        <w:rPr>
          <w:rFonts w:ascii="Times New Roman"/>
          <w:b w:val="false"/>
          <w:i w:val="false"/>
          <w:color w:val="000000"/>
          <w:sz w:val="28"/>
        </w:rPr>
        <w:t>
      31. Руководитель специальной организации образования проходит аттестацию в порядке, установленном законодательством Республики Казахстан.</w:t>
      </w:r>
    </w:p>
    <w:bookmarkEnd w:id="797"/>
    <w:bookmarkStart w:name="z834" w:id="798"/>
    <w:p>
      <w:pPr>
        <w:spacing w:after="0"/>
        <w:ind w:left="0"/>
        <w:jc w:val="both"/>
      </w:pPr>
      <w:r>
        <w:rPr>
          <w:rFonts w:ascii="Times New Roman"/>
          <w:b w:val="false"/>
          <w:i w:val="false"/>
          <w:color w:val="000000"/>
          <w:sz w:val="28"/>
        </w:rPr>
        <w:t>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p>
    <w:bookmarkEnd w:id="798"/>
    <w:bookmarkStart w:name="z835" w:id="799"/>
    <w:p>
      <w:pPr>
        <w:spacing w:after="0"/>
        <w:ind w:left="0"/>
        <w:jc w:val="both"/>
      </w:pPr>
      <w:r>
        <w:rPr>
          <w:rFonts w:ascii="Times New Roman"/>
          <w:b w:val="false"/>
          <w:i w:val="false"/>
          <w:color w:val="000000"/>
          <w:sz w:val="28"/>
        </w:rPr>
        <w:t xml:space="preserve">
      33. Права, обязанности, социальные гарантии работников специальных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"Об образовании" и иными нормативными правовыми актами.</w:t>
      </w:r>
    </w:p>
    <w:bookmarkEnd w:id="799"/>
    <w:bookmarkStart w:name="z836" w:id="800"/>
    <w:p>
      <w:pPr>
        <w:spacing w:after="0"/>
        <w:ind w:left="0"/>
        <w:jc w:val="both"/>
      </w:pPr>
      <w:r>
        <w:rPr>
          <w:rFonts w:ascii="Times New Roman"/>
          <w:b w:val="false"/>
          <w:i w:val="false"/>
          <w:color w:val="000000"/>
          <w:sz w:val="28"/>
        </w:rPr>
        <w:t>
      34. Финансирование специальных организаций образования осуществляется в порядке, установленном законодательством Республики Казахстан.</w:t>
      </w:r>
    </w:p>
    <w:bookmarkEnd w:id="800"/>
    <w:bookmarkStart w:name="z837" w:id="801"/>
    <w:p>
      <w:pPr>
        <w:spacing w:after="0"/>
        <w:ind w:left="0"/>
        <w:jc w:val="both"/>
      </w:pPr>
      <w:r>
        <w:rPr>
          <w:rFonts w:ascii="Times New Roman"/>
          <w:b w:val="false"/>
          <w:i w:val="false"/>
          <w:color w:val="000000"/>
          <w:sz w:val="28"/>
        </w:rPr>
        <w:t>
      35.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bookmarkEnd w:id="801"/>
    <w:bookmarkStart w:name="z838" w:id="802"/>
    <w:p>
      <w:pPr>
        <w:spacing w:after="0"/>
        <w:ind w:left="0"/>
        <w:jc w:val="both"/>
      </w:pPr>
      <w:r>
        <w:rPr>
          <w:rFonts w:ascii="Times New Roman"/>
          <w:b w:val="false"/>
          <w:i w:val="false"/>
          <w:color w:val="000000"/>
          <w:sz w:val="28"/>
        </w:rPr>
        <w:t>
      36. Создание, реорганизация и ликвидация специальной организации образования осуществляются в соответствии с законодательством Республики Казахстан.</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2017 года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841" w:id="803"/>
    <w:p>
      <w:pPr>
        <w:spacing w:after="0"/>
        <w:ind w:left="0"/>
        <w:jc w:val="left"/>
      </w:pPr>
      <w:r>
        <w:rPr>
          <w:rFonts w:ascii="Times New Roman"/>
          <w:b/>
          <w:i w:val="false"/>
          <w:color w:val="000000"/>
        </w:rPr>
        <w:t xml:space="preserve"> Типовые правила</w:t>
      </w:r>
      <w:r>
        <w:br/>
      </w:r>
      <w:r>
        <w:rPr>
          <w:rFonts w:ascii="Times New Roman"/>
          <w:b/>
          <w:i w:val="false"/>
          <w:color w:val="000000"/>
        </w:rPr>
        <w:t>деятельности организаций дополнительного образования для детей</w:t>
      </w:r>
    </w:p>
    <w:bookmarkEnd w:id="803"/>
    <w:bookmarkStart w:name="z842" w:id="804"/>
    <w:p>
      <w:pPr>
        <w:spacing w:after="0"/>
        <w:ind w:left="0"/>
        <w:jc w:val="left"/>
      </w:pPr>
      <w:r>
        <w:rPr>
          <w:rFonts w:ascii="Times New Roman"/>
          <w:b/>
          <w:i w:val="false"/>
          <w:color w:val="000000"/>
        </w:rPr>
        <w:t xml:space="preserve"> 1. Общие положения</w:t>
      </w:r>
    </w:p>
    <w:bookmarkEnd w:id="804"/>
    <w:bookmarkStart w:name="z843" w:id="805"/>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p>
    <w:bookmarkEnd w:id="805"/>
    <w:bookmarkStart w:name="z844" w:id="806"/>
    <w:p>
      <w:pPr>
        <w:spacing w:after="0"/>
        <w:ind w:left="0"/>
        <w:jc w:val="both"/>
      </w:pPr>
      <w:r>
        <w:rPr>
          <w:rFonts w:ascii="Times New Roman"/>
          <w:b w:val="false"/>
          <w:i w:val="false"/>
          <w:color w:val="000000"/>
          <w:sz w:val="28"/>
        </w:rPr>
        <w:t>
      2. Организации образования, реализующие образовательные программы 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806"/>
    <w:bookmarkStart w:name="z845" w:id="807"/>
    <w:p>
      <w:pPr>
        <w:spacing w:after="0"/>
        <w:ind w:left="0"/>
        <w:jc w:val="both"/>
      </w:pPr>
      <w:r>
        <w:rPr>
          <w:rFonts w:ascii="Times New Roman"/>
          <w:b w:val="false"/>
          <w:i w:val="false"/>
          <w:color w:val="000000"/>
          <w:sz w:val="28"/>
        </w:rPr>
        <w:t>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w:t>
      </w:r>
    </w:p>
    <w:bookmarkEnd w:id="807"/>
    <w:bookmarkStart w:name="z846" w:id="808"/>
    <w:p>
      <w:pPr>
        <w:spacing w:after="0"/>
        <w:ind w:left="0"/>
        <w:jc w:val="both"/>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а также для детей с особыми образовательными потребностями обеспечивает специальные условия для получения ими дополнительного образования.</w:t>
      </w:r>
    </w:p>
    <w:bookmarkEnd w:id="808"/>
    <w:bookmarkStart w:name="z847" w:id="809"/>
    <w:p>
      <w:pPr>
        <w:spacing w:after="0"/>
        <w:ind w:left="0"/>
        <w:jc w:val="both"/>
      </w:pPr>
      <w:r>
        <w:rPr>
          <w:rFonts w:ascii="Times New Roman"/>
          <w:b w:val="false"/>
          <w:i w:val="false"/>
          <w:color w:val="000000"/>
          <w:sz w:val="28"/>
        </w:rPr>
        <w:t>
      5. Основные задачи организации дополнительного образования для детей:</w:t>
      </w:r>
    </w:p>
    <w:bookmarkEnd w:id="809"/>
    <w:bookmarkStart w:name="z848" w:id="810"/>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810"/>
    <w:bookmarkStart w:name="z849" w:id="811"/>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811"/>
    <w:bookmarkStart w:name="z850" w:id="812"/>
    <w:p>
      <w:pPr>
        <w:spacing w:after="0"/>
        <w:ind w:left="0"/>
        <w:jc w:val="both"/>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812"/>
    <w:bookmarkStart w:name="z851" w:id="813"/>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813"/>
    <w:bookmarkStart w:name="z852" w:id="814"/>
    <w:p>
      <w:pPr>
        <w:spacing w:after="0"/>
        <w:ind w:left="0"/>
        <w:jc w:val="both"/>
      </w:pPr>
      <w:r>
        <w:rPr>
          <w:rFonts w:ascii="Times New Roman"/>
          <w:b w:val="false"/>
          <w:i w:val="false"/>
          <w:color w:val="000000"/>
          <w:sz w:val="28"/>
        </w:rPr>
        <w:t>
      5) организация содержательного досуга.</w:t>
      </w:r>
    </w:p>
    <w:bookmarkEnd w:id="814"/>
    <w:bookmarkStart w:name="z853" w:id="815"/>
    <w:p>
      <w:pPr>
        <w:spacing w:after="0"/>
        <w:ind w:left="0"/>
        <w:jc w:val="both"/>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815"/>
    <w:bookmarkStart w:name="z854" w:id="816"/>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816"/>
    <w:bookmarkStart w:name="z855" w:id="817"/>
    <w:p>
      <w:pPr>
        <w:spacing w:after="0"/>
        <w:ind w:left="0"/>
        <w:jc w:val="both"/>
      </w:pPr>
      <w:r>
        <w:rPr>
          <w:rFonts w:ascii="Times New Roman"/>
          <w:b w:val="false"/>
          <w:i w:val="false"/>
          <w:color w:val="000000"/>
          <w:sz w:val="28"/>
        </w:rPr>
        <w:t>
      7. Организация дополнительного образования для детей создается физическими и юридическими лицами (учредителями) в соответствии с законодательством Республики Казахстан.</w:t>
      </w:r>
    </w:p>
    <w:bookmarkEnd w:id="817"/>
    <w:bookmarkStart w:name="z856" w:id="818"/>
    <w:p>
      <w:pPr>
        <w:spacing w:after="0"/>
        <w:ind w:left="0"/>
        <w:jc w:val="both"/>
      </w:pPr>
      <w:r>
        <w:rPr>
          <w:rFonts w:ascii="Times New Roman"/>
          <w:b w:val="false"/>
          <w:i w:val="false"/>
          <w:color w:val="000000"/>
          <w:sz w:val="28"/>
        </w:rPr>
        <w:t>
      8.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p>
    <w:bookmarkEnd w:id="818"/>
    <w:bookmarkStart w:name="z857" w:id="819"/>
    <w:p>
      <w:pPr>
        <w:spacing w:after="0"/>
        <w:ind w:left="0"/>
        <w:jc w:val="both"/>
      </w:pPr>
      <w:r>
        <w:rPr>
          <w:rFonts w:ascii="Times New Roman"/>
          <w:b w:val="false"/>
          <w:i w:val="false"/>
          <w:color w:val="000000"/>
          <w:sz w:val="28"/>
        </w:rPr>
        <w:t>
      9.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819"/>
    <w:bookmarkStart w:name="z858" w:id="820"/>
    <w:p>
      <w:pPr>
        <w:spacing w:after="0"/>
        <w:ind w:left="0"/>
        <w:jc w:val="both"/>
      </w:pPr>
      <w:r>
        <w:rPr>
          <w:rFonts w:ascii="Times New Roman"/>
          <w:b w:val="false"/>
          <w:i w:val="false"/>
          <w:color w:val="000000"/>
          <w:sz w:val="28"/>
        </w:rPr>
        <w:t>
      10.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820"/>
    <w:bookmarkStart w:name="z859" w:id="821"/>
    <w:p>
      <w:pPr>
        <w:spacing w:after="0"/>
        <w:ind w:left="0"/>
        <w:jc w:val="both"/>
      </w:pPr>
      <w:r>
        <w:rPr>
          <w:rFonts w:ascii="Times New Roman"/>
          <w:b w:val="false"/>
          <w:i w:val="false"/>
          <w:color w:val="000000"/>
          <w:sz w:val="28"/>
        </w:rPr>
        <w:t>
      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821"/>
    <w:bookmarkStart w:name="z860" w:id="822"/>
    <w:p>
      <w:pPr>
        <w:spacing w:after="0"/>
        <w:ind w:left="0"/>
        <w:jc w:val="both"/>
      </w:pPr>
      <w:r>
        <w:rPr>
          <w:rFonts w:ascii="Times New Roman"/>
          <w:b w:val="false"/>
          <w:i w:val="false"/>
          <w:color w:val="000000"/>
          <w:sz w:val="28"/>
        </w:rPr>
        <w:t xml:space="preserve">
      12. Управление организацией дополнительного образования для детей осуществляется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 "Об образовании",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настоящими Правилами, уставом организации дополнительного образования для детей, а также иными нормативными правовыми актами.</w:t>
      </w:r>
    </w:p>
    <w:bookmarkEnd w:id="822"/>
    <w:bookmarkStart w:name="z861" w:id="823"/>
    <w:p>
      <w:pPr>
        <w:spacing w:after="0"/>
        <w:ind w:left="0"/>
        <w:jc w:val="both"/>
      </w:pPr>
      <w:r>
        <w:rPr>
          <w:rFonts w:ascii="Times New Roman"/>
          <w:b w:val="false"/>
          <w:i w:val="false"/>
          <w:color w:val="000000"/>
          <w:sz w:val="28"/>
        </w:rPr>
        <w:t xml:space="preserve">
      13.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 Непосредственное руководство организацией дополнительного образования для детей осуществляет руководитель. </w:t>
      </w:r>
    </w:p>
    <w:bookmarkEnd w:id="823"/>
    <w:bookmarkStart w:name="z862" w:id="824"/>
    <w:p>
      <w:pPr>
        <w:spacing w:after="0"/>
        <w:ind w:left="0"/>
        <w:jc w:val="both"/>
      </w:pPr>
      <w:r>
        <w:rPr>
          <w:rFonts w:ascii="Times New Roman"/>
          <w:b w:val="false"/>
          <w:i w:val="false"/>
          <w:color w:val="000000"/>
          <w:sz w:val="28"/>
        </w:rPr>
        <w:t xml:space="preserve">
      14. Аттестация руководителей и педагогических работников организаций дополнительного образования для детей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824"/>
    <w:bookmarkStart w:name="z863" w:id="825"/>
    <w:p>
      <w:pPr>
        <w:spacing w:after="0"/>
        <w:ind w:left="0"/>
        <w:jc w:val="both"/>
      </w:pPr>
      <w:r>
        <w:rPr>
          <w:rFonts w:ascii="Times New Roman"/>
          <w:b w:val="false"/>
          <w:i w:val="false"/>
          <w:color w:val="000000"/>
          <w:sz w:val="28"/>
        </w:rPr>
        <w:t>
      15.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825"/>
    <w:bookmarkStart w:name="z864" w:id="826"/>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826"/>
    <w:bookmarkStart w:name="z865" w:id="827"/>
    <w:p>
      <w:pPr>
        <w:spacing w:after="0"/>
        <w:ind w:left="0"/>
        <w:jc w:val="both"/>
      </w:pPr>
      <w:r>
        <w:rPr>
          <w:rFonts w:ascii="Times New Roman"/>
          <w:b w:val="false"/>
          <w:i w:val="false"/>
          <w:color w:val="000000"/>
          <w:sz w:val="28"/>
        </w:rPr>
        <w:t>
      16.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законодательством Республики Казахстан.</w:t>
      </w:r>
    </w:p>
    <w:bookmarkEnd w:id="827"/>
    <w:bookmarkStart w:name="z866" w:id="828"/>
    <w:p>
      <w:pPr>
        <w:spacing w:after="0"/>
        <w:ind w:left="0"/>
        <w:jc w:val="both"/>
      </w:pPr>
      <w:r>
        <w:rPr>
          <w:rFonts w:ascii="Times New Roman"/>
          <w:b w:val="false"/>
          <w:i w:val="false"/>
          <w:color w:val="000000"/>
          <w:sz w:val="28"/>
        </w:rPr>
        <w:t xml:space="preserve">
      17.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w:t>
      </w:r>
    </w:p>
    <w:bookmarkEnd w:id="828"/>
    <w:bookmarkStart w:name="z867" w:id="829"/>
    <w:p>
      <w:pPr>
        <w:spacing w:after="0"/>
        <w:ind w:left="0"/>
        <w:jc w:val="both"/>
      </w:pPr>
      <w:r>
        <w:rPr>
          <w:rFonts w:ascii="Times New Roman"/>
          <w:b w:val="false"/>
          <w:i w:val="false"/>
          <w:color w:val="000000"/>
          <w:sz w:val="28"/>
        </w:rPr>
        <w:t>
      18. Организация дополнительного образования для детей владеет и пользуется имуществом в порядке, определенном законодательством Республики Казахстан. Имущество государственной организации дополнительного образования для детей не подлежит использованию в целях, противоречащих основным задачам организации.</w:t>
      </w:r>
    </w:p>
    <w:bookmarkEnd w:id="829"/>
    <w:bookmarkStart w:name="z868" w:id="830"/>
    <w:p>
      <w:pPr>
        <w:spacing w:after="0"/>
        <w:ind w:left="0"/>
        <w:jc w:val="both"/>
      </w:pPr>
      <w:r>
        <w:rPr>
          <w:rFonts w:ascii="Times New Roman"/>
          <w:b w:val="false"/>
          <w:i w:val="false"/>
          <w:color w:val="000000"/>
          <w:sz w:val="28"/>
        </w:rPr>
        <w:t>
      19. Учебно-воспитательный процесс при реализации образовательной программы дополнительного образования осуществляется в объединениях (клуб, студия, ансамбль, группа, кружок, театр и другие) по интересам (далее – объединения) организации дополнительного образования для детей.</w:t>
      </w:r>
    </w:p>
    <w:bookmarkEnd w:id="830"/>
    <w:bookmarkStart w:name="z869" w:id="831"/>
    <w:p>
      <w:pPr>
        <w:spacing w:after="0"/>
        <w:ind w:left="0"/>
        <w:jc w:val="both"/>
      </w:pPr>
      <w:r>
        <w:rPr>
          <w:rFonts w:ascii="Times New Roman"/>
          <w:b w:val="false"/>
          <w:i w:val="false"/>
          <w:color w:val="000000"/>
          <w:sz w:val="28"/>
        </w:rPr>
        <w:t>
      20.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831"/>
    <w:bookmarkStart w:name="z870" w:id="832"/>
    <w:p>
      <w:pPr>
        <w:spacing w:after="0"/>
        <w:ind w:left="0"/>
        <w:jc w:val="both"/>
      </w:pPr>
      <w:r>
        <w:rPr>
          <w:rFonts w:ascii="Times New Roman"/>
          <w:b w:val="false"/>
          <w:i w:val="false"/>
          <w:color w:val="000000"/>
          <w:sz w:val="28"/>
        </w:rPr>
        <w:t>
      21. Каждый ребенок имеет право выбора заниматься в нескольких объединениях, менять их.</w:t>
      </w:r>
    </w:p>
    <w:bookmarkEnd w:id="832"/>
    <w:bookmarkStart w:name="z871" w:id="833"/>
    <w:p>
      <w:pPr>
        <w:spacing w:after="0"/>
        <w:ind w:left="0"/>
        <w:jc w:val="both"/>
      </w:pPr>
      <w:r>
        <w:rPr>
          <w:rFonts w:ascii="Times New Roman"/>
          <w:b w:val="false"/>
          <w:i w:val="false"/>
          <w:color w:val="000000"/>
          <w:sz w:val="28"/>
        </w:rPr>
        <w:t>
      22.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833"/>
    <w:bookmarkStart w:name="z872" w:id="834"/>
    <w:p>
      <w:pPr>
        <w:spacing w:after="0"/>
        <w:ind w:left="0"/>
        <w:jc w:val="both"/>
      </w:pPr>
      <w:r>
        <w:rPr>
          <w:rFonts w:ascii="Times New Roman"/>
          <w:b w:val="false"/>
          <w:i w:val="false"/>
          <w:color w:val="000000"/>
          <w:sz w:val="28"/>
        </w:rPr>
        <w:t>
      23.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834"/>
    <w:bookmarkStart w:name="z873" w:id="835"/>
    <w:p>
      <w:pPr>
        <w:spacing w:after="0"/>
        <w:ind w:left="0"/>
        <w:jc w:val="both"/>
      </w:pPr>
      <w:r>
        <w:rPr>
          <w:rFonts w:ascii="Times New Roman"/>
          <w:b w:val="false"/>
          <w:i w:val="false"/>
          <w:color w:val="000000"/>
          <w:sz w:val="28"/>
        </w:rPr>
        <w:t>
      24.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835"/>
    <w:bookmarkStart w:name="z874" w:id="836"/>
    <w:p>
      <w:pPr>
        <w:spacing w:after="0"/>
        <w:ind w:left="0"/>
        <w:jc w:val="both"/>
      </w:pPr>
      <w:r>
        <w:rPr>
          <w:rFonts w:ascii="Times New Roman"/>
          <w:b w:val="false"/>
          <w:i w:val="false"/>
          <w:color w:val="000000"/>
          <w:sz w:val="28"/>
        </w:rPr>
        <w:t xml:space="preserve">
      25. Образовательный процесс в организациях дополнительного образования для детей осуществляется с учетом состояния здоровья воспитанников. </w:t>
      </w:r>
    </w:p>
    <w:bookmarkEnd w:id="836"/>
    <w:bookmarkStart w:name="z875" w:id="837"/>
    <w:p>
      <w:pPr>
        <w:spacing w:after="0"/>
        <w:ind w:left="0"/>
        <w:jc w:val="both"/>
      </w:pPr>
      <w:r>
        <w:rPr>
          <w:rFonts w:ascii="Times New Roman"/>
          <w:b w:val="false"/>
          <w:i w:val="false"/>
          <w:color w:val="000000"/>
          <w:sz w:val="28"/>
        </w:rPr>
        <w:t>
      26.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837"/>
    <w:bookmarkStart w:name="z876" w:id="838"/>
    <w:p>
      <w:pPr>
        <w:spacing w:after="0"/>
        <w:ind w:left="0"/>
        <w:jc w:val="both"/>
      </w:pPr>
      <w:r>
        <w:rPr>
          <w:rFonts w:ascii="Times New Roman"/>
          <w:b w:val="false"/>
          <w:i w:val="false"/>
          <w:color w:val="000000"/>
          <w:sz w:val="28"/>
        </w:rPr>
        <w:t>
      27. В организации дополнительного образования для детей создаются методическая, социально-педагогическая и психологическая службы.</w:t>
      </w:r>
    </w:p>
    <w:bookmarkEnd w:id="838"/>
    <w:bookmarkStart w:name="z877" w:id="839"/>
    <w:p>
      <w:pPr>
        <w:spacing w:after="0"/>
        <w:ind w:left="0"/>
        <w:jc w:val="both"/>
      </w:pPr>
      <w:r>
        <w:rPr>
          <w:rFonts w:ascii="Times New Roman"/>
          <w:b w:val="false"/>
          <w:i w:val="false"/>
          <w:color w:val="000000"/>
          <w:sz w:val="28"/>
        </w:rPr>
        <w:t>
      28.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839"/>
    <w:bookmarkStart w:name="z878" w:id="840"/>
    <w:p>
      <w:pPr>
        <w:spacing w:after="0"/>
        <w:ind w:left="0"/>
        <w:jc w:val="both"/>
      </w:pPr>
      <w:r>
        <w:rPr>
          <w:rFonts w:ascii="Times New Roman"/>
          <w:b w:val="false"/>
          <w:i w:val="false"/>
          <w:color w:val="000000"/>
          <w:sz w:val="28"/>
        </w:rPr>
        <w:t>
      29.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в установленном порядке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840"/>
    <w:bookmarkStart w:name="z879" w:id="841"/>
    <w:p>
      <w:pPr>
        <w:spacing w:after="0"/>
        <w:ind w:left="0"/>
        <w:jc w:val="both"/>
      </w:pPr>
      <w:r>
        <w:rPr>
          <w:rFonts w:ascii="Times New Roman"/>
          <w:b w:val="false"/>
          <w:i w:val="false"/>
          <w:color w:val="000000"/>
          <w:sz w:val="28"/>
        </w:rPr>
        <w:t>
      30.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841"/>
    <w:bookmarkStart w:name="z880" w:id="842"/>
    <w:p>
      <w:pPr>
        <w:spacing w:after="0"/>
        <w:ind w:left="0"/>
        <w:jc w:val="both"/>
      </w:pPr>
      <w:r>
        <w:rPr>
          <w:rFonts w:ascii="Times New Roman"/>
          <w:b w:val="false"/>
          <w:i w:val="false"/>
          <w:color w:val="000000"/>
          <w:sz w:val="28"/>
        </w:rPr>
        <w:t>
      31. В работе объединений при проведении массовых мероприятий могут участвовать родители или иные законные представители детей.</w:t>
      </w:r>
    </w:p>
    <w:bookmarkEnd w:id="842"/>
    <w:bookmarkStart w:name="z881" w:id="843"/>
    <w:p>
      <w:pPr>
        <w:spacing w:after="0"/>
        <w:ind w:left="0"/>
        <w:jc w:val="both"/>
      </w:pPr>
      <w:r>
        <w:rPr>
          <w:rFonts w:ascii="Times New Roman"/>
          <w:b w:val="false"/>
          <w:i w:val="false"/>
          <w:color w:val="000000"/>
          <w:sz w:val="28"/>
        </w:rPr>
        <w:t>
      32. При приеме детей организация дополнительного образования для детей обеспечивает ознакомление родителей или иных законных представителей детей с порядком проведения и содержанием учебно-воспитательного процесса и уставом.</w:t>
      </w:r>
    </w:p>
    <w:bookmarkEnd w:id="843"/>
    <w:bookmarkStart w:name="z882" w:id="844"/>
    <w:p>
      <w:pPr>
        <w:spacing w:after="0"/>
        <w:ind w:left="0"/>
        <w:jc w:val="both"/>
      </w:pPr>
      <w:r>
        <w:rPr>
          <w:rFonts w:ascii="Times New Roman"/>
          <w:b w:val="false"/>
          <w:i w:val="false"/>
          <w:color w:val="000000"/>
          <w:sz w:val="28"/>
        </w:rPr>
        <w:t>
      33.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844"/>
    <w:bookmarkStart w:name="z883" w:id="845"/>
    <w:p>
      <w:pPr>
        <w:spacing w:after="0"/>
        <w:ind w:left="0"/>
        <w:jc w:val="both"/>
      </w:pPr>
      <w:r>
        <w:rPr>
          <w:rFonts w:ascii="Times New Roman"/>
          <w:b w:val="false"/>
          <w:i w:val="false"/>
          <w:color w:val="000000"/>
          <w:sz w:val="28"/>
        </w:rPr>
        <w:t>
      34. К работе в организациях дополнительного образования для детей не допускаются лица:</w:t>
      </w:r>
    </w:p>
    <w:bookmarkEnd w:id="845"/>
    <w:bookmarkStart w:name="z884" w:id="846"/>
    <w:p>
      <w:pPr>
        <w:spacing w:after="0"/>
        <w:ind w:left="0"/>
        <w:jc w:val="both"/>
      </w:pPr>
      <w:r>
        <w:rPr>
          <w:rFonts w:ascii="Times New Roman"/>
          <w:b w:val="false"/>
          <w:i w:val="false"/>
          <w:color w:val="000000"/>
          <w:sz w:val="28"/>
        </w:rPr>
        <w:t>
      1) имеющие медицинские противопоказания;</w:t>
      </w:r>
    </w:p>
    <w:bookmarkEnd w:id="846"/>
    <w:bookmarkStart w:name="z885" w:id="847"/>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847"/>
    <w:bookmarkStart w:name="z886" w:id="848"/>
    <w:p>
      <w:pPr>
        <w:spacing w:after="0"/>
        <w:ind w:left="0"/>
        <w:jc w:val="both"/>
      </w:pPr>
      <w:r>
        <w:rPr>
          <w:rFonts w:ascii="Times New Roman"/>
          <w:b w:val="false"/>
          <w:i w:val="false"/>
          <w:color w:val="000000"/>
          <w:sz w:val="28"/>
        </w:rPr>
        <w:t xml:space="preserve">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848"/>
    <w:bookmarkStart w:name="z887" w:id="849"/>
    <w:p>
      <w:pPr>
        <w:spacing w:after="0"/>
        <w:ind w:left="0"/>
        <w:jc w:val="both"/>
      </w:pPr>
      <w:r>
        <w:rPr>
          <w:rFonts w:ascii="Times New Roman"/>
          <w:b w:val="false"/>
          <w:i w:val="false"/>
          <w:color w:val="000000"/>
          <w:sz w:val="28"/>
        </w:rPr>
        <w:t>
      35. Ответственность руководителя организации дополнительного образования для детей определена порядком, установленным законами Республики Казахстан.</w:t>
      </w:r>
    </w:p>
    <w:bookmarkEnd w:id="849"/>
    <w:bookmarkStart w:name="z888" w:id="850"/>
    <w:p>
      <w:pPr>
        <w:spacing w:after="0"/>
        <w:ind w:left="0"/>
        <w:jc w:val="both"/>
      </w:pPr>
      <w:r>
        <w:rPr>
          <w:rFonts w:ascii="Times New Roman"/>
          <w:b w:val="false"/>
          <w:i w:val="false"/>
          <w:color w:val="000000"/>
          <w:sz w:val="28"/>
        </w:rPr>
        <w:t>
      36. Организация дополнительного образования для детей по согласованию с уполномоченным органом в области образования устанавливает связи с зарубежными и международными организациями образования,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договоры о сотрудничестве в порядке, установленном законодательством Республики Казахстан.</w:t>
      </w:r>
    </w:p>
    <w:bookmarkEnd w:id="8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