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4dde" w14:textId="9e8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сентября 2011 года № 1103 "Об утверждении Правил приобретения государством прав на имущество по договору дарения"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2017 года № 182.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(САПП Республики Казахстан, 2011 г., № 55, ст. 784)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государством прав на имущество по договору дарения,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