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b870" w14:textId="3c5b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1997 года об изменении Международной конвенции по предотвращению загрязнения с судов 1973 года, измененной Протоколом 1978 года к 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2017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ратификации Протокола 1997 года об изменении Международной конвенции по предотвращению загрязнения с судов 1973 года, измененной Протоколом 1978 года к ней".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Протокола 1997 года об изменении Международной конвенции по предотвращению загрязнения с судов 1973 года, измененной Протоколом 1978 года к 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Ратифицировать Протокол 1997 года об изменении Международной конвенции по предотвращению загрязнения с судов 1973 года, измененной Протоколом 1978 года к ней, принятый в Лондоне 26 сентября 1997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Текст Протокола в РЦПИ не поступал.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