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ac4" w14:textId="9e68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стратегическом партнерстве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Туркменистаном.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стратегическом партнерстве между Республикой Казахстан и Туркменистаном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и Туркменистан,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опираясь на исторически сложившиеся связи между их народами и традиции добрососедства,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дружественных отношениях и сотрудничестве между Республикой Казахстан и Туркменистаном от 19 мая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считая, что дальнейшее укрепление отношений стратегического партнерства отвечает стремлениям народов Казахстана и Туркменистана к развитию взаимовыгодного многопланового сотрудничества и расширению гуманитарных контактов,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исходя из взаимного стремления к углублению регулярного политического диалога по двусторонним и многосторонним вопросам, представляющим взаимный интерес,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учитывая культурную общность народов Казахстана и Туркменистана,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придавая приоритетное значение сотрудничеству в экономической сфере с целью содействия национальному развитию,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подтверждая приверженность основным целям и принципам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подчеркивая, что полное и эффективное осуществление Договора о нераспространении ядерного оружия (ДНЯО) и режима нераспространения во всех его аспектах имеет жизненно важное значение для укрепления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придавая особое значение необходимости дальнейшего укрепления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зоне, свободной от ядерного оружия, в Центральной Азии от 8 сентября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исходя из обоюдного признания и уважения суверенного права каждой из Сторон на осуществление взвешенной и ответственной внешней политики на основе своих национальных интересов и целей государственного развития без ущерба для безопасности друг друга,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осознавая высокий уровень ответственности за обеспечение мира и стабильности в Центральной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стремясь вывести тесное партнерство на качественно новый уровень, соответствующий потенциалу и актуальным потребностям казахстанско-туркменского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строят свои отношения на основе равенства, взаимного доверия, стратегического партнерства и всестороннего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обязуются руководствоваться принципами взаимного уважения государственного суверенитета и независимости, равноправия и невмешательства во внутренние дела, неприменения силы или угрозы силой, включая экономические и иные способы давления, мирного урегулирования споров, уважения прав и основных свобод человека, добросовестного выполнения международных обязательств, а также другими общепризнанными принципами и нормами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Стороны уважают территориальную целостность и подтверждают нерушимость государственной границы между Республикой Казахстан и Туркменистаном, определенной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/>
          <w:i w:val="false"/>
          <w:color w:val="000000"/>
          <w:sz w:val="28"/>
        </w:rPr>
        <w:t xml:space="preserve"> между Республикой Казахстан и Туркменистаном о делимитации и процессе демаркации казахстанско-туркменской государственной границы от 5 июля 2001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/>
          <w:i w:val="false"/>
          <w:color w:val="000000"/>
          <w:sz w:val="28"/>
        </w:rPr>
        <w:t xml:space="preserve"> между Республикой Казахстан и Туркменистаном о разграничении дна Каспийского моря между Республикой Казахстан и Туркменистаном от 2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расширяют сотрудничество и контакты в рамках международных организаций, проводят консультации для согласования своих позиций по вопросам, представляющим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прилагают все усилия для обеспечения международной безопасности, предотвращения конфликтов и обеспечения приоритета общепризнанных принципов и норм международного права в отношениях между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взаимодействуют в вопросах нераспространения всех видов оружия массового уничтожения и средств их доставки.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расширяют и углубляют сотрудничество в борьбе с терроризмом и иными насильственными проявлениями экстремизма, различными формами транснациональной организованной преступности, коррупцией, а также незаконным оборотом наркотических средств, психотропных веществ, их аналогов и прекурсоров, оружия, контрабандой и незаконным вывозом культурных ценностей, актами незаконного вмешательства в деятельность транспорта, нелегальной миграцией, в том числе с незаконным перемещением физических лиц через свою территорию, торговлей людьми, в области обеспечения информационной безопасности, а также другими проявлениями новых угроз и вызовов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содействуют развитию и укреплению контактов и связей между парламентами, политическими партиями и общественными организациями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Каждая из Сторон защищает права своих граждан, проживающих на территории другой Стороны, и оказывает им поддержку в соответствии с международными договорами между ними, а также общепризнанными принципами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рассматривают возможность осуществления согласованных комплексов мер по управлению миграционными процессами, включая взаимное обеспечение перемещения граждан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уважают и признают этническую, языковую, культурную и религиозную самобытность диаспор Сторон, проживающих на своих территориях и создают условия для сохранения и развития этой самобытности.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способствуют развитию и укреплению двусторонних торгово-экономических отношений, связей в области промышленности, энергетики, сельского хозяйства, транспорта, коммуникаций, туризма, науки, культуры, образования, здравоохранения, технологий, экологии и охраны окружающей среды с учетом долгосрочных перспектив и на взаимовыгодных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этих целях Стороны создают необходимые правовые, экономические, финансовые и торговые условия для улучшения взаимного доступа на рынки товаров, услуг на недискриминационной основе, противодействия контрабанде и недобросовестной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признают целесообразным осуществление мер по созданию совместных лизинговых компаний, совместных предприятий в высокотехнологичных и наукоемких отраслях, торговых представительств, реализации взаимовыгодных проектов, на основе законодательств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содействуют развитию прогрессивных форм сотрудничества в использовании национальных капиталов в производственной, банковской и коммерческой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принимают соответствующие меры в целях поощрения обмена товарами и услугами и содействия им, а также по обеспечению благоприятных условий для долгосрочного развития и диверсификации торговли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уделяют особое внимание развитию сотрудничества в области управления системами энергетики, водных ресурсов, железнодорожного транспорта, машиностроения, информатики и связи, способствуя развитию в этих областях комплексов и единых систем, принимая во внимание основные положения Резолюции Генеральной Ассамблеи Организации Объединенных Наций - "Надежный и стабильный транзит энергоносителей и его роль в обеспечении устойчивого развития и международного сотрудничества", а также соответствующие положения, содержащиеся в Венской программе действий для развивающихся стран, не имеющих выхода к морю, на 2014-2024 годы, утвержденной резолюцией Генеральной Ассамблеи Организации Объединенных Наций от 23 января 2015 года № А/RES/69/137.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признавая, что Международный фонд спасения Арала, включая такие его структуры, как Межгосударственная координационная водохозяйственная комиссия и Межгосударственная комиссия по устойчивому развитию, являются важными площадками сотрудничества в сфере использования и охраны водных ресурсов Центральной Азии, выступают за дальнейшее укрепление и совершенствование деятельности указанных механизмов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объединяют и координируют усилия в деле восстановления экологической системы Аральского моря, взаимодействуют в выработке и реализации международных и региональных программ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развивают сотрудничество в области охраны окружающей среды, уделяя особое внимание защите Каспийского моря и трансграничных водотоков.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поддерживают и поощряют различные формы сотрудничества на двустороннем и многостороннем уровнях в рамках глобального партнерства по реализации энерго-экологической стратегии и трансферта зеленых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оказывают друг другу содействие в ликвидации последствий крупных экологических катастроф на их территориях, а также взаимную помощь при возникновении чрезвычайных ситуаций, вызванных природными и техногенными факторами и создающих угрозу для жизнедеятельности населения, на основе отдельных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всемерно содействуют развитию транзитно-транспортного потенциала обоих государств, а также созданию и развитию международных транзитных телекоммуникационных маршрутов. В этих целях Стороны способствуют повышению эффективности железной дороги "Казахстан-Туркменистан-Иран" и развитию морских перевозок на Каспийском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гарантируют взаимное обеспечение на своих территориях благоприятных условий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транспорта, в соответствии с законодательством и договоренностями Сторон, и воздерживаются от принятия мер, направленных на создание неблагоприятных условий для сотрудничества в указанных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целях наращивания экспортного и транзитного потенциала двух стран будет использована инфраструктура Сторон, включая применение тарифных преференций в транспортно-транзитной сфере с учетом национальных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сотрудничают в вопросах национальной безопасности и охраны государственной границы, военной и военно-технической сфере, а также содействуют контактам между соответствующими ведомствами обоих государств на основе отдельных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поощряют контакты между культурными и образовательными учреждениями обоих государств, а также обмен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Каждая из Сторон предоставляет возможность своим гражданам изучать язык, знакомиться с культурой, произведениями искусства, литературой, печатными изданиями другой Стороны, в том числе в своих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Каждая из Сторон содействует предоставлению права на ознакомление с архивными, историческими документами своего государства для изучения и исследования специалистами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всемерно способствуют сохранению духовной и культурной близости народов двух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обеспечивают условия для укрепления единого культурного пространства на основе исторически сложившихся связей и контактов между творческими союзами и объединениями, деятелями культуры, литературы и искусства, способствуют сохранению этнической и языковой самобытности народов Республики Казахстан и Туркменистана, всемерно поощряют сотрудничество в различных областях культуры, искусства, туризма и спорта и свободный информационный обмен.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содействуют развитию межрегионального и приграничного сотрудничества между административно-территориальными единицами Республики Казахстан и Туркменистана, созданию благоприятных условий для их эффективного взаимодействия, в том числе в области взаимных поездок граждан, укреплению торговых, хозяйственных, культурных и гуманитарных связей между регионами двух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космические, на основе отдельных международных договоров, содействуют созданию и деятельности совместных научно-производственных коллективов.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сотрудничают в области охраны здоровья населения, развития медицинской науки и практики, укрепления ее материально-технической базы, сохраняют доступность в оказании медицинской, а также консультативной помощи населению в рамках законодательства в области здравоохранения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 руководствуясь стремлением к развитию физкультурно-спортивного движения, содействуют укреплению двустороннего сотрудничества в области подготовки спортсменов, развитию массового спорта и спортивной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поддерживают друг друга в различных международных спортивных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Стороны активизируют отношения в сфере молодежной политики, поощрении контактов между молодежными организациями двух государств. Сотрудничество в работе с молодежью строится на основе совместных проектов при участии соответствующих органов государственной власти и молодежных общественных организаций с привлечением ветеранских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целях выполнения настоящего Договора Стороны могут заключать международные договоры в конкретных областях сотрудничества,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не затрагивает прав и обязательств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Споры, связанные с толкованием или применением положений настоящего Договора, разрешаются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подлежит регистрации в Секретариате Организации Объединенных Наций в соответствии со статьей 102 Устава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взаимному согласию Сторон в настоящий Договор могут быть внесены изменения и дополнения, являющиеся его неотъемлемой частью и оформляемые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подлежит ратификации и вступает в силу через тридцать дней после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Договор прекращает свое действие по истечении шести месяцев с даты получения одной Стороной по дипломатическим каналам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______________ "____" ______201_ года в двух подлинных экземплярах, каждый на казахском, туркменском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разногласий в толковании положений настоящего Договора, Стороны будут обращаться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Туркменистан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