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848d" w14:textId="9868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государственной квоты Республики Казахстан на наркотические средства, психотропные вещества и прекурсоры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2017 года № 200.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расчет потребности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наркотических средств для юридических лиц на 2017 год;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расчет потребности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психотропных веществ для юридических лиц на 2017 год;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расчет потребности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прекурсоров для юридических лиц на 2017 год.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200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наркотических средств для юридических лиц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967"/>
        <w:gridCol w:w="4034"/>
        <w:gridCol w:w="1293"/>
        <w:gridCol w:w="874"/>
        <w:gridCol w:w="4036"/>
      </w:tblGrid>
      <w:tr>
        <w:trPr>
          <w:trHeight w:val="30" w:hRule="atLeast"/>
        </w:trPr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медицинских целей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граммах)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научно-исследовательских и учебных целей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граммах)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производственных целей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граммах)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Альфапродин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Альфентанил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Анилеридин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Безитрамид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Гидрокодон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Гидроморфон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Декстроморамид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Декстропропоксифен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Дигидрокодеин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Дипипанон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Дифеноксилат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Кетобемидон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Кодеин*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122433,28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122433,58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Леворфанол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28838,72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28839,02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Морфин*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133810,346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133810,646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Никоморфин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Норметадон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Орипавин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Петидин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Пиритрамид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Ремифентанил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Тебакон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Тилидин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56169,6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56169,9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Феноперидин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4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5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Фолькодин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6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450,56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7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Эторфин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8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3-моноацетилморфин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9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6-моноацетилморфин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с учетом изготовления лекарственного препарата Омнопон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200</w:t>
            </w:r>
          </w:p>
        </w:tc>
      </w:tr>
    </w:tbl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психотропных веществ для юридических лиц на 2017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283"/>
        <w:gridCol w:w="3804"/>
        <w:gridCol w:w="1350"/>
        <w:gridCol w:w="912"/>
        <w:gridCol w:w="3806"/>
      </w:tblGrid>
      <w:tr>
        <w:trPr>
          <w:trHeight w:val="30" w:hRule="atLeast"/>
        </w:trPr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2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</w:t>
            </w:r>
          </w:p>
        </w:tc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медицинских целей (в граммах)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научно-исследовательских и учебных целей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граммах)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производственных целей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граммах)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Аллобарбитал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11894,8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Амобарбитал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Аминептин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Аминорекс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Амфепрамон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Бензфетамин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Бротизолам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Бутобарбитал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Винилбитал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Гамма-оксимасляная кислота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137777,7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Глутетимид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Дельта-9-тетрагидроканнабинол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53037,7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Клоксазолам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Клоразепат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Левамфетамин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Лефетамин, СПА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Лопразолам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8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Лорметазепам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8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Мазиндол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9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Мезокарб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9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9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Мепробамат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9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9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Метаквалон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9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Метилфенобарбитал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9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Метиприлон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9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Мефенорекс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9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9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Ниметазепам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0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1033,41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1033,71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0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0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17961,7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0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Оксазолам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0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Пемолин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0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Пентазоцин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0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Пентобарбитал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0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0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Пипрадрол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0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Пировалерон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1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1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Секбутабарбитал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1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Секобарбитал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1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2С-В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1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1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1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Триазолам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1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1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Фендиметразин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2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Фенкамфамин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2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Фенметразин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2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615038,29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615038,59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2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Фенпропорекс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2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Фентермин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2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Фенциклидин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2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Флудиазепам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2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Флунитразепам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Флуразепам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2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Халазепам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3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Халоксазолам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31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1625,25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1625,55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32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Эстазолам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33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Этиламфетамин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34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Этиллофлазепат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35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Этинамат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36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Этхлорвинол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38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Циклобарбитал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3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Ципепрол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2017 года № 200</w:t>
            </w:r>
          </w:p>
        </w:tc>
      </w:tr>
    </w:tbl>
    <w:bookmarkStart w:name="z15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потребности прекурсоров для юридических лиц на 2017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185"/>
        <w:gridCol w:w="2051"/>
        <w:gridCol w:w="2791"/>
        <w:gridCol w:w="2791"/>
        <w:gridCol w:w="2791"/>
      </w:tblGrid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1"/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использования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килограммах)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медицинских целей (в килограммах)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научно-исследовательских и учебных целей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килограммах)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производственных целей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килограммах)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N-ацетилантраниловая кислота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Изосафрол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Лизергиновая кислота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3,4-метилендиоксифенил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2-пропанон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7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Норэфедрин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Пиперональ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9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0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Сафрол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1-фенил-2-пропанон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5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уксусной кислоты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6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Антраниловая кислота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7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2233,9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5326319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5328552,9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7180000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7200021,8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9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7122,975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20122,975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60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1130,6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233909627,5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730772794,7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964683552,8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61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45912633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455117206,5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501030078,5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62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Пиперидин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63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2196060,5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2196181,7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64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Фенилуксусная кислота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65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