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6036" w14:textId="f846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 октября 2013 года № 1038 "Об утверждении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2017 года № 203.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2013 года № 1038 "Об утверждении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значения" (САПП Республики Казахстан, 2013 г., № 58, ст. 789).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