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aae4a" w14:textId="79aae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10 апреля 2017 года № 186 "О подписании Соглашения между Правительством Республики Казахстан и Правительством Туркменистана о Совместной межправительственной комиссии по торгово-экономическому, научно-техническому и культурному сотрудничеству"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апреля 2017 года № 209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апреля 2017 года № 186 "О подписании Соглашения между Правительством Республики Казахстан и Правительством Туркменистана о Совместной межправительственной комиссии по торгово-экономическому, научно-техническому и культурному сотрудничеству"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2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"2. Уполномочить Первого заместителя Премьер-Министра Республики Казахстан Мамина Аскара Узакпаевича подписать от имени Правительства Республики Казахстан Соглашение между Правительством Республики Казахстан и Правительством Туркменистана о Совместной межправительственной комиссии по торгово-экономическому, научно-техническому и культурному сотрудничеству, разрешив вносить изменения и дополнения, не имеющие принципиального характера.".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