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d3b7" w14:textId="962d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и Правилах использования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2017 года № 211.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2016 года "О республиканском бюджете на 2017 - 2019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средств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 на 2017 год;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реализацией настоящего постановления возложить на Министерство национальной экономики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2017 года № 211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 на 2017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Распределение средств в редакции постановления Правительства РК от 17.11.2017 </w:t>
      </w:r>
      <w:r>
        <w:rPr>
          <w:rFonts w:ascii="Times New Roman"/>
          <w:b w:val="false"/>
          <w:i w:val="false"/>
          <w:color w:val="ff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финансирования, 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финансовая организация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2-фаза проекта "Усовершенствование ирригационных и дренажных систем" (ПУИД-2)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 реализацию программных проектов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трудовых навыков и стимулирование рабочих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малых и средних предприятий в Казахстане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продуктивных инноваций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 реализацию мероприятий технической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подпрограммы "Женщины в бизнесе" в рамках Программы поддержки малого бизнеса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ЕБРР по поддержке малого и среднего бизнеса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Целевые трансферты на развитие на увеличение уставного капитала субъектов квазигосударственного сектора для реализации проектов по заимствованию субъектов квазигосударственного сектора в рамках трехсторонних соглашений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водоснабжения и водоотведения города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теплоснабжения города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водоснабжения города Тараз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водоснабжения и водоотведения города Актобе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системы водоснабжения и водоотведения города Кызылорды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водоснабжения и водоотведения города Семей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водоснабжения и водоотведения города Усть-Каменогорск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 увеличение уставного капитала субъектов квазигосударственного сектора для реализации проектов по заимствованию субъектов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водохозяйственных и гидромелиоративных систем Актюбинской, Жамбылской и Южно-Казахстанской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ирригации и дренажа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МСХ – Министерство сельского хозяйства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ВБ – Всемирный Банк;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ЕБРР – Европейский Банк Реконструкции и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ИБР – Исламский Банк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– Министерство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2017 года № 211</w:t>
            </w:r>
          </w:p>
        </w:tc>
      </w:tr>
    </w:tbl>
    <w:bookmarkStart w:name="z4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</w:r>
    </w:p>
    <w:bookmarkEnd w:id="8"/>
    <w:bookmarkStart w:name="z4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партнерстве,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2016 года "О республиканском бюджете на 2017 – 2019 годы".</w:t>
      </w:r>
    </w:p>
    <w:bookmarkEnd w:id="10"/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4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рамочные соглашения о партнерстве – рамочные соглашения о партнерстве между Правительством Республики Казахстан и международными финансовыми организациями, заключенные Правительством Республики Казахстан;</w:t>
      </w:r>
    </w:p>
    <w:bookmarkEnd w:id="12"/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программный проект – совокупность мероприятий, реализуемых за счет средств внешних займов, направленных на институциональное развитие, а также в качестве бюджетной поддержки в рамках финансирования дефицита республиканского бюджета;</w:t>
      </w:r>
    </w:p>
    <w:bookmarkEnd w:id="13"/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бюджетный инвестиционный проект – совокупность мероприятий, направленных на создание (строительство) новых либо реконструкцию имеющихся объектов, а также создание, внедрение и развитие информационных систем, реализуемых за счет бюджетных средств непосредственно администратором бюджетной программы в течение определенного периода времени и имеющих завершенный характер;</w:t>
      </w:r>
    </w:p>
    <w:bookmarkEnd w:id="14"/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экономическое заключение по бюджетному инвестиционному проекту – заключение центрального или местного уполномоченного органа по государственному планированию на предмет экономической целесообразности реализации бюджетного инвестиционного проекта, его влияния на экономику страны и соответствие стратегическим и (или) программным документам, подготовленное на основании заключения экономической экспертизы технико-экономического обоснования бюджетного инвестиционного проекта;</w:t>
      </w:r>
    </w:p>
    <w:bookmarkEnd w:id="15"/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грант – безвозмездная финансовая или техническая помощь, предоставляемая донорами государственным организациям Республики Казахстан;</w:t>
      </w:r>
    </w:p>
    <w:bookmarkEnd w:id="16"/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проекты субъектов квазигосударственного сектора – проекты, планируемые к реализации за счет заимствования субъектам квазигосударственного сектора в рамках реализации рамочных соглашений о партнерстве;</w:t>
      </w:r>
    </w:p>
    <w:bookmarkEnd w:id="17"/>
    <w:bookmarkStart w:name="z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мандатное письмо – письмо-намерение международной финансовой организации о возможности предоставления кредитного и (или) грантового финансирования для реализации проекта на согласованных условиях в рамках рамочных соглашений о партнерстве;</w:t>
      </w:r>
    </w:p>
    <w:bookmarkEnd w:id="18"/>
    <w:bookmarkStart w:name="z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Координационный совет – Координационный совет по реализации рамочных соглашений о партнерстве между Правительством Республики Казахстан и международными финансовыми организациями, созданный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2014 года № 632;</w:t>
      </w:r>
    </w:p>
    <w:bookmarkEnd w:id="19"/>
    <w:bookmarkStart w:name="z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проекты правительственного займа – бюджетные инвестиционные и программные проекты, планируемые к реализации за счет заимствования Правительству Республики Казахстан в рамках реализации рамочных соглашений о партнерстве;</w:t>
      </w:r>
    </w:p>
    <w:bookmarkEnd w:id="20"/>
    <w:bookmarkStart w:name="z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трехсторонние соглашения – соглашения, заключаемые администраторами республиканских бюджетных программ с местными исполнительными органами и международными финансовыми организациями о реализации проектов, финансируемых за счет займов субъектам квазигосударственного сектора, софинансируемых за счет целевых трансфертов на развитие и средств местного бюджета в рамках рамочных соглашений;</w:t>
      </w:r>
    </w:p>
    <w:bookmarkEnd w:id="21"/>
    <w:bookmarkStart w:name="z5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международная финансовая организация (далее – МФО) – международная финансовая организация, осуществляющая предоставление финансовой или технической помощи Правительству Республики Казахстан в виде внешнего займа и (или) гранта, юридическим лицам в виде займа и/или кредита, кредитных линий, гранта, технической помощи.</w:t>
      </w:r>
    </w:p>
    <w:bookmarkEnd w:id="22"/>
    <w:bookmarkStart w:name="z5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Использование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партнерстве, осуществляется путем распределения средств администраторам бюджетных программ для реализации проектов, предусмотренных в Программе сотрудничества по развитию Казахстана в рамках реализации рамочных соглашений о партнерстве между Правительством Республики Казахстан и международными финансовыми организациями.</w:t>
      </w:r>
    </w:p>
    <w:bookmarkEnd w:id="23"/>
    <w:bookmarkStart w:name="z5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Средства целевого трансферта из Национального фонда Республики Казахстан на реализацию проектов в рамках рамочных соглашений о партнерстве предусматриваются в республиканском бюджете на соответствующий финансовый год по распределяемой бюджетной программе 073 "Обеспечение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партнерстве" (далее – распределяемая бюджетная программа).</w:t>
      </w:r>
    </w:p>
    <w:bookmarkEnd w:id="24"/>
    <w:bookmarkStart w:name="z6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Администратором распределяемой бюджетной программы является Министерство национальной экономики Республики Казахстан (далее – администратор распределяемой бюджетной программы).</w:t>
      </w:r>
    </w:p>
    <w:bookmarkEnd w:id="25"/>
    <w:bookmarkStart w:name="z6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по распределяемой бюджетной программе осуществляется по следующим направлениям:</w:t>
      </w:r>
    </w:p>
    <w:bookmarkEnd w:id="26"/>
    <w:bookmarkStart w:name="z6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разработку или корректировку, а также проведение необходимых экспертиз технико-экономического обоснования бюджетного инвестиционного проекта (далее – ТЭО БИП);</w:t>
      </w:r>
    </w:p>
    <w:bookmarkEnd w:id="27"/>
    <w:bookmarkStart w:name="z6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подготовку и сопровождение проектов правительственного займа и проектов субъектов квазигосударственного сектора в рамках программ сотрудничества с МФО;</w:t>
      </w:r>
    </w:p>
    <w:bookmarkEnd w:id="28"/>
    <w:bookmarkStart w:name="z6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реализацию программных проектов;</w:t>
      </w:r>
    </w:p>
    <w:bookmarkEnd w:id="29"/>
    <w:bookmarkStart w:name="z6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реализацию БИП;</w:t>
      </w:r>
    </w:p>
    <w:bookmarkEnd w:id="30"/>
    <w:bookmarkStart w:name="z6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реализацию мероприятий технической помощи;</w:t>
      </w:r>
    </w:p>
    <w:bookmarkEnd w:id="31"/>
    <w:bookmarkStart w:name="z6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виде целевых трансфертов на развитие на увеличение уставного капитала субъектов квазигосударственного сектора для реализации проектов по заимствованию субъектов квазигосударственного сектора в рамках трехсторонних соглашений;</w:t>
      </w:r>
    </w:p>
    <w:bookmarkEnd w:id="32"/>
    <w:bookmarkStart w:name="z1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на увеличение уставного капитала субъектов квазигосударственного сектора для реализации проектов по заимствованию субъектов квазигосударственного сектора;</w:t>
      </w:r>
    </w:p>
    <w:bookmarkEnd w:id="33"/>
    <w:bookmarkStart w:name="z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подготовку проектов государственно-частного партнерства (далее – ГЧП), в том числе концессионных проектов, путем привлечения МФО.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Правительства РК от 17.11.2017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Программы сотрудничества с МФО включают в себя Программу технического сотрудничества между Правительством Республики Казахстан и Европейским Банком Реконструкции и Развития, реализуемую в рамках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между Правительством Республики Казахстан и Европейским Банком Реконструкции и Развития о счете технического сотрудничества Правительства Республики Казахстан и Европейского Банка Реконструкции и Развития в отношении Программы технического сотрудничества, одобренного постановлением Правительства Республики Казахстан от 18 июня 2013 года № 614; Программу совместных экономических исследований совместно с Международным Банком Реконструкции и Развития, реализуемую в рамках Соглашения о техническом сотрудничестве между Правительством Республики Казахстан и Международным Банком Реконструкции и Развития по разработке и реализации Программы совместных экономических исследований, одобренного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2002 года № 1285; Программу по обмену опытом и знаниями совместно с Азиатским Банком Развития, реализуемую в рамках подписанного </w:t>
      </w:r>
      <w:r>
        <w:rPr>
          <w:rFonts w:ascii="Times New Roman"/>
          <w:b w:val="false"/>
          <w:i w:val="false"/>
          <w:color w:val="000000"/>
          <w:sz w:val="28"/>
        </w:rPr>
        <w:t>Меморандума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взаимопонимании между Правительством Республики Казахстан и Азиатским Банком Развития по совместной Программе обмена знаниями и опытом, одобренного постановлением Правительства Республики Казахстан от 17 июня 2013 года № 605.</w:t>
      </w:r>
    </w:p>
    <w:bookmarkEnd w:id="35"/>
    <w:bookmarkStart w:name="z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Все проекты, разработка, сопровождение и реализация которых планируются к финансированию и/или софинансированию за счет средств распределяемой бюджетной программы, для определения целесообразности их реализации подлежат вынесению на одобрение Координационного совета.</w:t>
      </w:r>
    </w:p>
    <w:bookmarkEnd w:id="36"/>
    <w:bookmarkStart w:name="z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Наличие мандатного письма от МФО и положительного заключения рабочей группы, созданной в соответствии с распоряжением Премьер-Министра Республики Казахстан от 16 июня 2014 года № 84-р, по проекту является основанием для вынесения проекта на одобрение Координационного совета.</w:t>
      </w:r>
    </w:p>
    <w:bookmarkEnd w:id="37"/>
    <w:bookmarkStart w:name="z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Закупки по любым договорам на поставку товаров, выполнение работ и/или предоставление услуг для организаций государственного, в том числе регионального и (или) городского, и/или частного секторов, которые полностью или частично финансируются МФО, производятся в соответствии с законодательством Республики Казахстан о государственных закупках, за исключением случаев, когда международным договором, ратифицированным Республикой Казахстан, установлены иные правила.</w:t>
      </w:r>
    </w:p>
    <w:bookmarkEnd w:id="38"/>
    <w:bookmarkStart w:name="z7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и распределения средств целевого трансферта из Национального фонда Республики Казахстан, выделяемых администраторам республиканских бюджетных программ</w:t>
      </w:r>
    </w:p>
    <w:bookmarkEnd w:id="39"/>
    <w:bookmarkStart w:name="z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распределения средств целевого трансферта из Национального фонда Республики Казахстан администраторы бюджетных программ (далее – АБП) направляют администратору распределяемой бюджетной программы бюджетную заявку в соответствии с бюджетным законодательством Республики Казахстан.</w:t>
      </w:r>
    </w:p>
    <w:bookmarkEnd w:id="40"/>
    <w:bookmarkStart w:name="z7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Администратор распределяемой бюджетной программы формирует перечень проектов, планируемых к реализации за счет средств целевого трансферта из Национального фонда Республики Казахстан, по направлениям,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направляет его в уполномоченный орган по бюджетному планированию для последующего вынесения на рассмотрение Республиканской бюджетной комиссии (далее – РБК).</w:t>
      </w:r>
    </w:p>
    <w:bookmarkEnd w:id="41"/>
    <w:bookmarkStart w:name="z7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Распределение средств целевого трансферта из Национального фонда Республики Казахстан между АБП на соответствующий финансовый год по направлениям,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утверждается решением Правительства Республики Казахстан на основании предложения РБК.</w:t>
      </w:r>
    </w:p>
    <w:bookmarkEnd w:id="42"/>
    <w:bookmarkStart w:name="z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правительственного внешнего заимствования, Республика Казахстан заключает с МФО соглашения о займе.</w:t>
      </w:r>
    </w:p>
    <w:bookmarkEnd w:id="43"/>
    <w:bookmarkStart w:name="z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привлечения гранта, заключается соглашение о счете технического сотрудничества.</w:t>
      </w:r>
    </w:p>
    <w:bookmarkEnd w:id="44"/>
    <w:bookmarkStart w:name="z7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привлечения заимствования субъектами квазигосударственного сектора, заключаются трехсторонние соглашения.</w:t>
      </w:r>
    </w:p>
    <w:bookmarkEnd w:id="45"/>
    <w:bookmarkStart w:name="z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заключение иных видов соглашений, предусмотренных законодательством Республики Казахстан, необходимых для реализации проектов правительственного займа и проектов субъектов квазигосударственного сектора.</w:t>
      </w:r>
    </w:p>
    <w:bookmarkEnd w:id="46"/>
    <w:bookmarkStart w:name="z8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После подписания трехстороннего соглашения и (или) иных видов соглашений, предусмотренных законодательством Республики Казахстан, администраторы республиканских и местных бюджетных программ в 5-ти (пяти) дневный срок направляют копию подписанного соглашения администратору распределяемой бюджетной программы.</w:t>
      </w:r>
    </w:p>
    <w:bookmarkEnd w:id="47"/>
    <w:bookmarkStart w:name="z8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После получения денежных средств АБП обеспечивают разработку или корректировку, а также проведение необходимых экспертиз ТЭО БИП, подготовку и сопровождение или реализацию проектов правительственного займа и проектов субъектов квазигосударственного сектора в рамках программ сотрудничества с МФО, реализацию мероприятий технической помощи и привлечение МФО к подготовке проектов ГЧП, в том числе концессионных проектов.</w:t>
      </w:r>
    </w:p>
    <w:bookmarkEnd w:id="48"/>
    <w:bookmarkStart w:name="z8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случаях неиспользования или неполного использования в течение финансового года бюджетных средств, выделенных по распределяемой бюджетной программе, АБП обеспечивают возврат неиспользованной части выделенных бюджетных средств до последнего уточнения соответствующего бюджета.</w:t>
      </w:r>
    </w:p>
    <w:bookmarkEnd w:id="49"/>
    <w:bookmarkStart w:name="z8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или частично использованных бюджетных средств осуществляется путем восстановления распределяемой бюджетной программы на основании решения Правительства Республики Казахстан о внесении изменений в постановление Правительства Республики Казахстан о распределении распределяемой бюджетной программы с последующим внесением изменений в сводный план поступлений и финансирования по платежам, сводный план финансирования по обязательствам.</w:t>
      </w:r>
    </w:p>
    <w:bookmarkEnd w:id="50"/>
    <w:bookmarkStart w:name="z8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использования и распределения средств на финансирование разработки или корректировки, а также проведение необходимых экспертиз технико-экономических обоснований бюджетных инвестиционных проектов</w:t>
      </w:r>
    </w:p>
    <w:bookmarkEnd w:id="51"/>
    <w:bookmarkStart w:name="z8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финансирования разработки или корректировки, а также проведения необходимых экспертиз ТЭО БИП является обязательным наличие мандатного письма от МФО.</w:t>
      </w:r>
    </w:p>
    <w:bookmarkEnd w:id="52"/>
    <w:bookmarkStart w:name="z8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мандатного письма от МФО и положительного экономического заключения на инвестиционное предложение государственного инвестиционного проекта является основанием для планирования расходов на финансирование разработки или корректировки, а также проведения необходимых экспертиз ТЭО БИП.</w:t>
      </w:r>
    </w:p>
    <w:bookmarkEnd w:id="53"/>
    <w:bookmarkStart w:name="z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АБП представляют бюджетные заявки на финансирование разработки или корректировки, а также проведения необходимых экспертиз ТЭО БИП администратору распределяемой бюджетной программы в соответствии с бюджетным законодательством Республики Казахстан.</w:t>
      </w:r>
    </w:p>
    <w:bookmarkEnd w:id="54"/>
    <w:bookmarkStart w:name="z8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распределяемой бюджетной программы на основании положительного экономического заключения на инвестиционное предложение государственного инвестиционного проекта, бюджетной заявки на финансирование АБП и технического задания формирует перечень проектов, планируемых к реализации за счет средств распределяемой бюджетной программы, и выносит их на рассмотрение РБК.</w:t>
      </w:r>
    </w:p>
    <w:bookmarkEnd w:id="55"/>
    <w:bookmarkStart w:name="z9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использования средств на финансирование подготовки и сопровождения проектов правительственного займа и проектов субъектов квазигосударственного сектора в рамках программ сотрудничества с МФО</w:t>
      </w:r>
    </w:p>
    <w:bookmarkEnd w:id="56"/>
    <w:bookmarkStart w:name="z9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Подготовка и сопровождение проектов правительственного займа и проектов субъектов квазигосударственного сектора, планируемых в рамках программ сотрудничества с МФО, – это мероприятия по разработке технико-экономического исследования; оказанию консультативной помощи по проведению тендерных процедур в порядке, определяемом МФО.</w:t>
      </w:r>
    </w:p>
    <w:bookmarkEnd w:id="57"/>
    <w:bookmarkStart w:name="z9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Основанием для финансирования подготовки и сопровождения проектов правительственного займа и проектов субъектов квазигосударственного сектора, планируемых к реализации за счет программ сотрудничества, являются мандатное письмо от МФО, положительное экономическое заключение на инвестиционное предложение государственного инвестиционного проекта и экономическое заключение центрального уполномоченного органа по государственному планированию на программный документ.</w:t>
      </w:r>
    </w:p>
    <w:bookmarkEnd w:id="58"/>
    <w:bookmarkStart w:name="z9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Проекты правительственного займа и проекты субъектов квазигосударственного сектора, подготовка и сопровождение которых подлежат финансированию в рамках программ сотрудничества с МФО, одобряются Координационным советом на основании предложений МФО и государственных органов и реализуются в соответствии с программами сотрудничества с МФО.</w:t>
      </w:r>
    </w:p>
    <w:bookmarkEnd w:id="59"/>
    <w:bookmarkStart w:name="z9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распределения средств целевого трансферта из Национального фонда Республики Казахстан администратор распределяемой бюджетной программы формирует перечень проектов, подготовка и сопровождение которых подлежат финансированию в рамках программ сотрудничества с МФО, одобренных на Координационном совете, и направляет их на рассмотрение РБК в порядке, определенном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0"/>
    <w:bookmarkStart w:name="z9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Расчет обоснованности услуг по проектам осуществляется в соответствии с процедурами МФО.</w:t>
      </w:r>
    </w:p>
    <w:bookmarkEnd w:id="61"/>
    <w:bookmarkStart w:name="z9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АБП предоставляют МФО денежные средства путем перечисления их на банковский счет МФО в порядке, предусмотренном в соглашениях о сотрудничестве с МФО.</w:t>
      </w:r>
    </w:p>
    <w:bookmarkEnd w:id="62"/>
    <w:bookmarkStart w:name="z9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перечисления средств на банковский счет производятся по представлению МФО администратору бюджетной программы платежного поручения.</w:t>
      </w:r>
    </w:p>
    <w:bookmarkEnd w:id="63"/>
    <w:bookmarkStart w:name="z9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МФО выступает в качестве управляющего и распорядителя счета в соответствии с положениями соглашений о сотрудничестве с МФО.</w:t>
      </w:r>
    </w:p>
    <w:bookmarkEnd w:id="64"/>
    <w:bookmarkStart w:name="z9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использования и распределения средств по направлениям на реализацию БИП, программных проектов и мероприятий технической помощи</w:t>
      </w:r>
    </w:p>
    <w:bookmarkEnd w:id="65"/>
    <w:bookmarkStart w:name="z10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АБП представляют бюджетные заявки на софинансирование проектов правительственного займа и мероприятий технической помощи администратору распределяемой бюджетной программы в соответствии с бюджетным законодательством Республики Казахстан.</w:t>
      </w:r>
    </w:p>
    <w:bookmarkEnd w:id="66"/>
    <w:bookmarkStart w:name="z10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Администратор распределяемой бюджетной программы формирует перечень проектов, подлежащих софинансированию в рамках распределяемой бюджетной программы, и направляет его на рассмотрение РБК в порядке, определенном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7"/>
    <w:bookmarkStart w:name="z10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использования и распределения средств в виде целевых трансфертов на развитие на увеличение уставного капитала субъектов квазигосударственного сектора для реализации проектов по заимствованию субъектов квазигосударственного сектора в рамках трехсторонних соглашений</w:t>
      </w:r>
    </w:p>
    <w:bookmarkEnd w:id="68"/>
    <w:bookmarkStart w:name="z10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Софинансирование проектов по заимствованию субъектов квазигосударственного сектора, направленных на увеличение уставного капитала субъектов квазигосударственного сектора в рамках трехсторонних соглашений, (далее – проекты по заимствованию субъектов квазигосударственного сектора) осуществляется после подписания трехстороннего соглашения.</w:t>
      </w:r>
    </w:p>
    <w:bookmarkEnd w:id="69"/>
    <w:bookmarkStart w:name="z10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Администратор местных бюджетных программ разрабатывает необходимую документацию по проектам по заимствованию субъектов квазигосударственного сектора в порядке, установленном Правилами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(далее – Правила по бюджетным инвестициям), и направляет в соответствующий местный уполномоченный орган по государственному планированию.</w:t>
      </w:r>
    </w:p>
    <w:bookmarkEnd w:id="70"/>
    <w:bookmarkStart w:name="z10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Местный уполномоченный орган по государственному планированию рассматривает проекты по заимствованию субъектов квазигосударственного сектора администратора местных бюджетных программ в разрезе бюджетных инвестиций согласно Правилам по бюджетным инвестициям и подготавливает экономическое заключение.</w:t>
      </w:r>
    </w:p>
    <w:bookmarkEnd w:id="71"/>
    <w:bookmarkStart w:name="z1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Администратор местных бюджетных программ представляет в соответствующий центральный государственный орган:</w:t>
      </w:r>
    </w:p>
    <w:bookmarkEnd w:id="72"/>
    <w:bookmarkStart w:name="z10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бюджетную заявку с перечнем проектов по заимствованию субъектов квазигосударственного сектора в разрезе объектов и сумму расходов по ним;</w:t>
      </w:r>
    </w:p>
    <w:bookmarkEnd w:id="73"/>
    <w:bookmarkStart w:name="z10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инвестиционные предложения по местным государственным инвестиционным проектам;</w:t>
      </w:r>
    </w:p>
    <w:bookmarkEnd w:id="74"/>
    <w:bookmarkStart w:name="z10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финансово-экономические обоснования местных бюджетных инвестиций, планируемых к реализации посредством участия государства в уставном капитале юридических лиц;</w:t>
      </w:r>
    </w:p>
    <w:bookmarkEnd w:id="75"/>
    <w:bookmarkStart w:name="z11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экономические заключения на инвестиционные предложения по местным государственным инвестиционным проектам, экономические заключения по бюджетным инвестициям, планируемым к реализации посредством участия государства в уставном капитале юридических лиц, соответствующего местного уполномоченного органа по государственному планированию;</w:t>
      </w:r>
    </w:p>
    <w:bookmarkEnd w:id="76"/>
    <w:bookmarkStart w:name="z11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отраслевое заключение соответствующего местного исполнительного органа;</w:t>
      </w:r>
    </w:p>
    <w:bookmarkEnd w:id="77"/>
    <w:bookmarkStart w:name="z11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ТЭО и заключение комплексной вневедомственной экспертизы на ТЭО (в случае наличия);</w:t>
      </w:r>
    </w:p>
    <w:bookmarkEnd w:id="78"/>
    <w:bookmarkStart w:name="z11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проектно-сметную документацию и заключение комплексной вневедомственной экспертизы на проектно-сметную документацию (в случае наличия).</w:t>
      </w:r>
    </w:p>
    <w:bookmarkEnd w:id="79"/>
    <w:bookmarkStart w:name="z11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Соответствующий АБП направляет бюджетную заявку с приложением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софинансирование проектов по заимствованию субъектов квазигосударственного сектора администратору распределяемой бюджетной программы.</w:t>
      </w:r>
    </w:p>
    <w:bookmarkEnd w:id="80"/>
    <w:bookmarkStart w:name="z17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32-1. Если в ходе реализации проектов по заимствованию субъектов квазигосударственного сектора возникает необходимость изменения установленных финансово-экономических параметров бюджетных инвестиций, влекущих дополнение и (или) изменение мероприятий, технико-технологических решений, снижение показателей прямых и конечных результатов, увеличение расходов, предусмотренных на утвержденные мероприятия, по согласованию с МФО проводится корректировка финансово-экономического обоснования бюджетных инвестиций в пределах предусмотренных средств из Национального фонда и республиканского бюджета в порядке, определенном в </w:t>
      </w:r>
      <w:r>
        <w:rPr>
          <w:rFonts w:ascii="Times New Roman"/>
          <w:b w:val="false"/>
          <w:i w:val="false"/>
          <w:color w:val="000000"/>
          <w:sz w:val="28"/>
        </w:rPr>
        <w:t>пунктах 32-2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32-3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6 дополнена пунктом 32-1 в соответствии с постановлением Правительства РК от 25.09.2018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32-2. Первый этап:</w:t>
      </w:r>
    </w:p>
    <w:bookmarkEnd w:id="82"/>
    <w:bookmarkStart w:name="z17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администратором местных бюджетных программ инвестиционного предложения по корректировке финансово-экономического обоснования бюджетных инвестиций и его представление в местный уполномоченный орган по государственному планированию со следующим пакетом документов:</w:t>
      </w:r>
    </w:p>
    <w:bookmarkEnd w:id="83"/>
    <w:bookmarkStart w:name="z18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письмо-заявка с указанием предполагаемых дополнений и (или) изменений мероприятий, технико-технологических решений в финансово-экономическое обоснование бюджетных инвестиций, обстоятельств и причин, влекущих увеличение расходов, предусмотренных на утвержденные мероприятия, с приложением сравнительной таблицы по форме согласно приложению 16 к Правилам по бюджетным инвестициям;</w:t>
      </w:r>
    </w:p>
    <w:bookmarkEnd w:id="84"/>
    <w:bookmarkStart w:name="z18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приказа администратора местных бюджетных программ об утверждении бюджетных инвестиций, на которые ранее было получено положительное экономическое заключение;</w:t>
      </w:r>
    </w:p>
    <w:bookmarkEnd w:id="85"/>
    <w:bookmarkStart w:name="z18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экономического заключения местного уполномоченного органа по государственному планированию на ранее представленные бюджетные инвестиции;</w:t>
      </w:r>
    </w:p>
    <w:bookmarkEnd w:id="86"/>
    <w:bookmarkStart w:name="z18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заключений экспертиз и утвержденного финансово-экономического обоснования бюджетных инвестиций;</w:t>
      </w:r>
    </w:p>
    <w:bookmarkEnd w:id="87"/>
    <w:bookmarkStart w:name="z18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заключенных договорах в рамках реализации мероприятий финансово-экономического обоснования бюджетных инвестиций, в том числе по проектам, предполагающим строительную деятельность, начиная с разработки проектно-сметной документации, с указанием суммы экономии в результате проведения государственных закупок (в случае, если имеется экономия);</w:t>
      </w:r>
    </w:p>
    <w:bookmarkEnd w:id="88"/>
    <w:bookmarkStart w:name="z18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финансированию мероприятий финансово-экономического обоснования бюджетных инвестиций из бюджета за каждый год с начала реализации (в данной информации отражаются сведения о плановых и фактических значениях за каждый год с указанием причин неосвоения, в случае наличия таковых);</w:t>
      </w:r>
    </w:p>
    <w:bookmarkEnd w:id="89"/>
    <w:bookmarkStart w:name="z18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причинах, влекущих удорожание (с приложением копий писем подрядчиков, подтверждающих своевременность предупреждения администраторов местных бюджетных программ о необходимости превышения указанной в договоре цены (сметы);</w:t>
      </w:r>
    </w:p>
    <w:bookmarkEnd w:id="90"/>
    <w:bookmarkStart w:name="z18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организациям либо физическим лицам, по вине которых произошло удорожание, а также меры, принятые в отношении таких организаций либо физических лиц;</w:t>
      </w:r>
    </w:p>
    <w:bookmarkEnd w:id="91"/>
    <w:bookmarkStart w:name="z18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отраслевое заключение соответствующего местного исполнительного органа, в том числе подтверждающее обоснованность и достоверность увеличения стоимости проектов по заимствованию субъектов квазигосударственного сектора;</w:t>
      </w:r>
    </w:p>
    <w:bookmarkEnd w:id="92"/>
    <w:bookmarkStart w:name="z18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уполномоченного органа по внутреннему государственному аудиту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ноября 2015 года "О государственном аудите и финансовом контроле" на предмет целевого использования бюджетных средств, а также отсутствия нарушений, если по проекту начато финансирование, охватывающий все бюджетные средства, выделенные в рамках реализации финансово-экономического обоснования бюджетных инвестиций, срок давности которого не более 6 (шесть) месяцев от даты представления документов;</w:t>
      </w:r>
    </w:p>
    <w:bookmarkEnd w:id="93"/>
    <w:bookmarkStart w:name="z19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достижении либо недостижении показателей, указанных в утвержденном финансово-экономическом обосновании бюджетных инвестиций, в том числе при полном освоении выделенных бюджетных средств, с указанием причин недостижения;</w:t>
      </w:r>
    </w:p>
    <w:bookmarkEnd w:id="94"/>
    <w:bookmarkStart w:name="z19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фото или видеосъемки, дающие полное представление о фактическом состоянии объекта, снятые не ранее, чем за 1 (один) месяц до даты представления документов;</w:t>
      </w:r>
    </w:p>
    <w:bookmarkEnd w:id="95"/>
    <w:bookmarkStart w:name="z19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местным уполномоченным органом по государственному планированию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и подготовка экономического заключения на инвестиционное предложение по корректировке финансово-экономического обоснования бюджетных инвестиций;</w:t>
      </w:r>
    </w:p>
    <w:bookmarkEnd w:id="96"/>
    <w:bookmarkStart w:name="z19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подготовки положительного экономического заключения на инвестиционное предложение по корректировке финансово-экономического обоснования бюджетных инвестиций, внесение местным уполномоченным органом по государственному планированию настоящего экономического заключения на рассмотрение соответствующей бюджетной комиссии области, города республиканского значения, столицы, района (города областного значения) (далее – соответствующая бюджетная комиссия) по определению целесообразности корректировки финансово-экономического обоснования бюджетных инвестиций;</w:t>
      </w:r>
    </w:p>
    <w:bookmarkEnd w:id="97"/>
    <w:bookmarkStart w:name="z19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получении положительного решения соответствующей бюджетной комиссии внесение администратором местных бюджетных программ соответствующих корректировок в финансово-экономическое обоснование бюджетных инвестиций с последующим проведением комплексных вневедомственных (если проект предполагает строительство объектов), экономических и отраслевых экспертиз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и Правилами по бюджетным инвестициям. Параметры финансово-экономического обоснования бюджетных инвестиций, подлежащие корректировке, согласовываются с МФО и соответствующим центральным государственным органом.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6 дополнена пунктом 32-2 в соответствии с постановлением Правительства РК от 25.09.2018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32-3. Второй этап:</w:t>
      </w:r>
    </w:p>
    <w:bookmarkEnd w:id="99"/>
    <w:bookmarkStart w:name="z19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администратором местных бюджетных программ скорректированного финансово-экономического обоснования бюджетных инвестиций в местный уполномоченный орган по государственному планированию для подготовки экономического заключения на бюджетные инвестиции;</w:t>
      </w:r>
    </w:p>
    <w:bookmarkEnd w:id="100"/>
    <w:bookmarkStart w:name="z19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администратором местных бюджетных программ соответствующему центральному государственному органу за подписью первого руководителя государственного органа – администратора местных бюджетных программ либо лица, его замещающего или уполномоченного отдельно по каждому проекту по заимствованию субъектов квазигосударственного сектора, первым руководителем государственного органа – администратором местных бюджетных программ следующего пакета документов:</w:t>
      </w:r>
    </w:p>
    <w:bookmarkEnd w:id="101"/>
    <w:bookmarkStart w:name="z19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письмо-заявка с указанием предполагаемых дополнений и (или) изменений мероприятий, технико-технологических решений в финансово-экономическое обоснование бюджетных инвестиций, обстоятельств и причин, влекущих увеличение расходов, предусмотренных на утвержденные мероприятия, с приложением сравнительной таблицы по форме согласно приложению 16 к Правилам по бюджетным инвестициям;</w:t>
      </w:r>
    </w:p>
    <w:bookmarkEnd w:id="102"/>
    <w:bookmarkStart w:name="z19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приказа администратора местных бюджетных программ об утверждении бюджетных инвестиций, на которые ранее было получено положительное экономическое заключение;</w:t>
      </w:r>
    </w:p>
    <w:bookmarkEnd w:id="103"/>
    <w:bookmarkStart w:name="z20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экономического заключения местного уполномоченного органа по государственному планированию на ранее представленные бюджетные инвестиции;</w:t>
      </w:r>
    </w:p>
    <w:bookmarkEnd w:id="104"/>
    <w:bookmarkStart w:name="z20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заключений экспертиз и утвержденного финансово-экономического обоснования бюджетных инвестиций;</w:t>
      </w:r>
    </w:p>
    <w:bookmarkEnd w:id="105"/>
    <w:bookmarkStart w:name="z20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скорректированное финансово-экономическое обоснование бюджетных инвестиций;</w:t>
      </w:r>
    </w:p>
    <w:bookmarkEnd w:id="106"/>
    <w:bookmarkStart w:name="z20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заключенных договорах в рамках реализации мероприятий финансово-экономического обоснования бюджетных инвестиций, в том числе по проектам, предполагающим строительную деятельность, начиная с разработки проектно-сметной документации, с указанием суммы экономии в результате проведения государственных закупок (в случае, если имеется экономия);</w:t>
      </w:r>
    </w:p>
    <w:bookmarkEnd w:id="107"/>
    <w:bookmarkStart w:name="z20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финансированию мероприятий финансово-экономического обоснования бюджетных инвестиций из бюджета за каждый год с начала реализации (в данной информации отражаются сведения о плановых и фактических значениях за каждый год с указанием причин неосвоения, в случае наличия таковых);</w:t>
      </w:r>
    </w:p>
    <w:bookmarkEnd w:id="108"/>
    <w:bookmarkStart w:name="z20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причинах, влекущих удорожание (с приложением копий писем подрядчиков, подтверждающих своевременность предупреждения администраторов местных бюджетных программ о необходимости превышения указанной в договоре цены (сметы);</w:t>
      </w:r>
    </w:p>
    <w:bookmarkEnd w:id="109"/>
    <w:bookmarkStart w:name="z20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организациям либо физическим лицам, по вине которых произошло удорожание, а также меры, принятые в отношении таких организаций либо физических лиц;</w:t>
      </w:r>
    </w:p>
    <w:bookmarkEnd w:id="110"/>
    <w:bookmarkStart w:name="z20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экономическое заключение местного уполномоченного органа по государственному планированию на бюджетные инвестиции по скорректированному финансово-экономическому обоснованию;</w:t>
      </w:r>
    </w:p>
    <w:bookmarkEnd w:id="111"/>
    <w:bookmarkStart w:name="z20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отраслевое заключение соответствующего местного исполнительного органа, в том числе подтверждающее обоснованность и достоверность увеличения стоимости проектов по заимствованию субъектов квазигосударственного сектора;</w:t>
      </w:r>
    </w:p>
    <w:bookmarkEnd w:id="112"/>
    <w:bookmarkStart w:name="z20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предполагаемых дополнительных бюджетных расходов, которые потребуются для завершения реализации мероприятий, указанных в финансово-экономическом обосновании бюджетных инвестиций;</w:t>
      </w:r>
    </w:p>
    <w:bookmarkEnd w:id="113"/>
    <w:bookmarkStart w:name="z21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уполномоченного органа по внутреннему государственному аудиту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ноября 2015 года "О государственном аудите и финансовом контроле" на предмет целевого использования бюджетных средств, а также отсутствия нарушений, если по проекту начато финансирование, охватывающий все бюджетные средства, выделенные в рамках реализации финансово-экономического обоснования бюджетных инвестиций, срок давности которого не более 6 (шесть) месяцев от даты представления документов;</w:t>
      </w:r>
    </w:p>
    <w:bookmarkEnd w:id="114"/>
    <w:bookmarkStart w:name="z21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решения соответствующей бюджетной комиссии о целесообразности корректировки финансово-экономического обоснования бюджетных инвестиций;</w:t>
      </w:r>
    </w:p>
    <w:bookmarkEnd w:id="115"/>
    <w:bookmarkStart w:name="z21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достижении либо недостижении показателей, указанных в утвержденном финансово-экономическом обосновании бюджетных инвестиций, в том числе при полном освоении выделенных бюджетных средств, с указанием причин недостижения;</w:t>
      </w:r>
    </w:p>
    <w:bookmarkEnd w:id="116"/>
    <w:bookmarkStart w:name="z21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фото или видеосъемки, дающие полное представление о фактическом состоянии объекта, снятые не ранее, чем за 1 (один) месяц до даты представления документов;</w:t>
      </w:r>
    </w:p>
    <w:bookmarkEnd w:id="117"/>
    <w:bookmarkStart w:name="z21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соответствующим центральным государственным органом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и внесение их в центральный уполномоченный орган по бюджетному планированию для вынесения на республиканскую бюджетную комиссию; </w:t>
      </w:r>
    </w:p>
    <w:bookmarkEnd w:id="118"/>
    <w:bookmarkStart w:name="z21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получении положительного решения республиканской бюджетной комиссии о целесообразности финансирования проекта по заимствованию субъектов квазигосударственного сектора по скорректированному финансово-экономическому обоснованию бюджетных инвестиций утверждение скорректированного финансово-экономического обоснования бюджетных инвестиций администратором местных бюджетных программ.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6 дополнена пунктом 32-3 в соответствии с постановлением Правительства РК от 25.09.2018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32-4. При корректировке финансово-экономического обоснования бюджетных инвестиций, в случае необходимости, администратор местных бюджетных программ совместно с администратором республиканских бюджетных программ и МФО вносит изменения в трехстороннее соглашение в части корректировки пропорций привлекаемых средств займа и софинансирования из республиканского и местного бюджетов.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6 дополнена пунктом 32-4 в соответствии с постановлением Правительства РК от 25.09.2018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Администратор распределяемой бюджетной программы формирует перечень проектов по заимствованию субъектами квазигосударственного сектора и выносит на рассмотрение РБК в порядке, определенном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21"/>
    <w:bookmarkStart w:name="z16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6-1. Порядок использования и распределения средств на увеличение уставного капитала субъектов квазигосударственного сектора для реализации проектов по заимствованию субъектов квазигосударственного сектора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6-1 в соответствии с постановлением Правительства РК от 17.11.2017 </w:t>
      </w:r>
      <w:r>
        <w:rPr>
          <w:rFonts w:ascii="Times New Roman"/>
          <w:b w:val="false"/>
          <w:i w:val="false"/>
          <w:color w:val="ff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6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33-1. Соответствующий АБП разрабатывает необходимую документацию по проектам по заимствованию субъектов квазигосударственного сектора в порядке, установленном Правилами по бюджетным инвестициям, и направляет в центральный уполномоченный орган по государственному планированию.</w:t>
      </w:r>
    </w:p>
    <w:bookmarkEnd w:id="123"/>
    <w:bookmarkStart w:name="z16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33-2. Центральный уполномоченный орган по государственному планированию рассматривает проекты по заимствованию субъектов квазигосударственного сектора АБП в разрезе бюджетных инвестиций согласно Правилам по бюджетным инвестициям и подготавливает экономическое заключение.</w:t>
      </w:r>
    </w:p>
    <w:bookmarkEnd w:id="124"/>
    <w:bookmarkStart w:name="z16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33-3. Соответствующий АБП представляет администратору распределяемой бюджетной программы:</w:t>
      </w:r>
    </w:p>
    <w:bookmarkEnd w:id="125"/>
    <w:bookmarkStart w:name="z16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бюджетную заявку с перечнем проектов по заимствованию субъектов квазигосударственного сектора в разрезе объектов и сумму расходов по ним;</w:t>
      </w:r>
    </w:p>
    <w:bookmarkEnd w:id="126"/>
    <w:bookmarkStart w:name="z17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инвестиционные предложения по государственным инвестиционным проектам;</w:t>
      </w:r>
    </w:p>
    <w:bookmarkEnd w:id="127"/>
    <w:bookmarkStart w:name="z17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финансово-экономические обоснования бюджетных инвестиций, планируемых к реализации посредством участия государства в уставном капитале юридических лиц;</w:t>
      </w:r>
    </w:p>
    <w:bookmarkEnd w:id="128"/>
    <w:bookmarkStart w:name="z17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экономические заключения на инвестиционные предложения по государственным инвестиционным проектам, экономические заключения по бюджетным инвестициям, планируемым к реализации посредством участия государства в уставном капитале юридических лиц, уполномоченного органа по государственному планированию;</w:t>
      </w:r>
    </w:p>
    <w:bookmarkEnd w:id="129"/>
    <w:bookmarkStart w:name="z17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отраслевое заключение соответствующего центрального государственного органа;</w:t>
      </w:r>
    </w:p>
    <w:bookmarkEnd w:id="130"/>
    <w:bookmarkStart w:name="z17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ТЭО и заключение комплексной вневедомственной экспертизы на ТЭО (в случае наличия);</w:t>
      </w:r>
    </w:p>
    <w:bookmarkEnd w:id="131"/>
    <w:bookmarkStart w:name="z17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проектно-сметную документацию и заключение комплексной вневедомственной экспертизы на проектно-сметную документацию (в случае наличия).</w:t>
      </w:r>
    </w:p>
    <w:bookmarkEnd w:id="132"/>
    <w:bookmarkStart w:name="z17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33-4. Администратор распределяемой бюджетной программы формирует перечень проектов по заимствованию субъектами квазигосударственного сектора и выносит на рассмотрение РБК в порядке, определенном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33"/>
    <w:bookmarkStart w:name="z11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использования и распределения средств на подготовку проектов ГЧП, в том числе концессионных проектов, путем привлечения МФО </w:t>
      </w:r>
    </w:p>
    <w:bookmarkEnd w:id="134"/>
    <w:bookmarkStart w:name="z11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Подготовка проектов ГЧП, в том числе концессионных проектов, путем привлечения МФО представляет собой услуги, оказываемые МФО, по подготовке проектов ГЧП, в том числе концессионных проектов, включающие в себя разработку концессионных предложений или концепций проекта, конкурсных документаций, проектов договоров ГЧП или проектов договоров концессии либо отдельных их частей, независимой оценки представленных концессионных заявок, содержащихся в соответствующей конкурсной заявке, оказание консультационных услуг в переговорном процессе с участником конкурса.</w:t>
      </w:r>
    </w:p>
    <w:bookmarkEnd w:id="135"/>
    <w:bookmarkStart w:name="z11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Основанием для финансирования подготовки проектов ГЧП, в том числе концессионных проектов, являются мандатное письмо от МФО и положительное экономическое заключение на инвестиционное предложение государственного инвестиционного проекта (при подготовке концессионного проекта).</w:t>
      </w:r>
    </w:p>
    <w:bookmarkEnd w:id="136"/>
    <w:bookmarkStart w:name="z11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Обязательным условием при осуществлении МФО подготовки проектов ГЧП, в том числе концессионных проектов, является привлечение юридического лица по сопровождению проектов ГЧП, в том числе концессионных проектов, определенного Правительством Республики Казахстан или местным исполнительным органом.</w:t>
      </w:r>
    </w:p>
    <w:bookmarkEnd w:id="137"/>
    <w:bookmarkStart w:name="z12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Финансирование подготовки республиканских проектов ГЧП, в том числе концессионных проектов, осуществляется за счет распределения в течение текущего финансового года средств распределяемой бюджетной программы между АБП.</w:t>
      </w:r>
    </w:p>
    <w:bookmarkEnd w:id="138"/>
    <w:bookmarkStart w:name="z12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Финансирование подготовки местных проектов ГЧП, в том числе концессионных проектов, производится за счет целевых текущих трансфертов в рамках распределяемой бюджетной программы.</w:t>
      </w:r>
    </w:p>
    <w:bookmarkEnd w:id="139"/>
    <w:bookmarkStart w:name="z12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Подготовка проектов ГЧП, в том числе концессионных проектов, осуществляется в три этапа:</w:t>
      </w:r>
    </w:p>
    <w:bookmarkEnd w:id="140"/>
    <w:bookmarkStart w:name="z12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отбор концепций проектов ГЧП или концессионных предложений;</w:t>
      </w:r>
    </w:p>
    <w:bookmarkEnd w:id="141"/>
    <w:bookmarkStart w:name="z12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или корректировка, а также проведение необходимых экспертиз конкурсной документации проектов ГЧП, в том числе концессионных проектов;</w:t>
      </w:r>
    </w:p>
    <w:bookmarkEnd w:id="142"/>
    <w:bookmarkStart w:name="z12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конкурсные процедуры по выбору частного партнера или концессионера и заключение договора ГЧП или договора концессии.</w:t>
      </w:r>
    </w:p>
    <w:bookmarkEnd w:id="143"/>
    <w:bookmarkStart w:name="z12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Администратор местных бюджетных программ разрабатывает предложения по местным проектам ГЧП, в том числе концессионным проектам, нуждающимся в подготовке, и направляет в соответствующий местный уполномоченный орган по государственному планированию.</w:t>
      </w:r>
    </w:p>
    <w:bookmarkEnd w:id="144"/>
    <w:bookmarkStart w:name="z12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Местный уполномоченный орган по государственному планированию рассматривает предложения по местным проектам ГЧП, в том числе концессионным проектам, нуждающимся в подготовке, и направляет в соответствующий центральный государственный орган.</w:t>
      </w:r>
    </w:p>
    <w:bookmarkEnd w:id="145"/>
    <w:bookmarkStart w:name="z12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АБП с учетом заявок местных представительных и исполнительных органов направляет бюджетную заявку на финансирование подготовки местных проектов ГЧП, в том числе концессионных проектов, администратору распределяемой бюджетной программы.</w:t>
      </w:r>
    </w:p>
    <w:bookmarkEnd w:id="146"/>
    <w:bookmarkStart w:name="z12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республиканским проектам ГЧП, в том числе концессионным проектам, АБП направляет бюджетную заявку на финансирование подготовки проектов ГЧП, в том числе концессионных проектов, администратору распределяемой бюджетной программы.</w:t>
      </w:r>
    </w:p>
    <w:bookmarkEnd w:id="147"/>
    <w:bookmarkStart w:name="z13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Бюджетная заявка на финансирование подготовки местных и республиканских проектов ГЧП, в том числе концессионных проектов, составляется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содержит следующие основные сведения:</w:t>
      </w:r>
    </w:p>
    <w:bookmarkEnd w:id="148"/>
    <w:bookmarkStart w:name="z13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проекта ГЧП или концессионного проекта;</w:t>
      </w:r>
    </w:p>
    <w:bookmarkEnd w:id="149"/>
    <w:bookmarkStart w:name="z13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получателе бюджетных средств;</w:t>
      </w:r>
    </w:p>
    <w:bookmarkEnd w:id="150"/>
    <w:bookmarkStart w:name="z13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виды услуг и их стоимость;</w:t>
      </w:r>
    </w:p>
    <w:bookmarkEnd w:id="151"/>
    <w:bookmarkStart w:name="z13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и дату экономического заключения на инвестиционное предложение государственного инвестиционного проекта (при подготовке концессионного проекта).</w:t>
      </w:r>
    </w:p>
    <w:bookmarkEnd w:id="152"/>
    <w:bookmarkStart w:name="z13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софинансирования проектов ГЧП, в том числе концессионных проектов, со стороны МФО необходимо указать размер софинансирования и виды услуг, подлежащих софинансированию.</w:t>
      </w:r>
    </w:p>
    <w:bookmarkEnd w:id="153"/>
    <w:bookmarkStart w:name="z13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бюджетной заявке также прилагаются:</w:t>
      </w:r>
    </w:p>
    <w:bookmarkEnd w:id="154"/>
    <w:bookmarkStart w:name="z13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технического задания по предоставлению услуг, в котором должны быть отражены следующие основные сведения:</w:t>
      </w:r>
    </w:p>
    <w:bookmarkEnd w:id="155"/>
    <w:bookmarkStart w:name="z13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и задачи привлечения услуг;</w:t>
      </w:r>
    </w:p>
    <w:bookmarkEnd w:id="156"/>
    <w:bookmarkStart w:name="z13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предоставления услуг;</w:t>
      </w:r>
    </w:p>
    <w:bookmarkEnd w:id="157"/>
    <w:bookmarkStart w:name="z14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(индикаторы) прямых результатов предоставления услуг;</w:t>
      </w:r>
    </w:p>
    <w:bookmarkEnd w:id="158"/>
    <w:bookmarkStart w:name="z14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обоснование заявляемой общей стоимости услуг.</w:t>
      </w:r>
    </w:p>
    <w:bookmarkEnd w:id="159"/>
    <w:bookmarkStart w:name="z14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обоснованности услуг осуществляется в соответствии с расценками, предоставляемыми МФО.</w:t>
      </w:r>
    </w:p>
    <w:bookmarkEnd w:id="160"/>
    <w:bookmarkStart w:name="z14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Администратор распределяемой бюджетной программы формирует перечень проектов по подготовке проектов ГЧП, в том числе концессионных проектов, и выносит его на рассмотрение РБК в порядке, определенном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61"/>
    <w:bookmarkStart w:name="z144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представления отчетности администраторами республиканских бюджетных программ</w:t>
      </w:r>
    </w:p>
    <w:bookmarkEnd w:id="162"/>
    <w:bookmarkStart w:name="z14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АБП представляют администратору распределяемой бюджетной программы отчет о ходе реализации мероприятий ежеквартально до 10 числа месяца, следующего за отчетным кварталом.</w:t>
      </w:r>
    </w:p>
    <w:bookmarkEnd w:id="163"/>
    <w:bookmarkStart w:name="z14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подписывается первым руководителем или заместителем первого руководителя центрального государственного органа.</w:t>
      </w:r>
    </w:p>
    <w:bookmarkEnd w:id="164"/>
    <w:bookmarkStart w:name="z14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ходе реализации бюджетной программы должен содержать следующую информацию:</w:t>
      </w:r>
    </w:p>
    <w:bookmarkEnd w:id="165"/>
    <w:bookmarkStart w:name="z14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фактическом выполнении мероприятий (стадий достижения результатов) в соответствии с утвержденным планом/графиком;</w:t>
      </w:r>
    </w:p>
    <w:bookmarkEnd w:id="166"/>
    <w:bookmarkStart w:name="z14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недостижения результатов, о причинах их недостижения;</w:t>
      </w:r>
    </w:p>
    <w:bookmarkEnd w:id="167"/>
    <w:bookmarkStart w:name="z15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освоении выделенных средств за отчетный период в соответствии с утвержденным планом/графиком в разрезе источников финансирования;</w:t>
      </w:r>
    </w:p>
    <w:bookmarkEnd w:id="168"/>
    <w:bookmarkStart w:name="z15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 освоении выделенных средств с начала реализации проекта в разрезе источников финансирования;</w:t>
      </w:r>
    </w:p>
    <w:bookmarkEnd w:id="169"/>
    <w:bookmarkStart w:name="z15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отставания от плана/графика освоения средств по проекту, указываются его причины, а также предлагаемые пути решения.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целевого трансферта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содействию устойчивому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росту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осуществляемых 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в рамках рамочных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 о партнерстве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6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заявка на финансирование услуг по подготовке проектов ГЧП, в том числе концессионных проектов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государственно-частного партнерства или концессионного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бюджетных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и их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экономического заключения на инвестиционное предложение государственного инвестиционного проекта (при подготовке концессионного проекта)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софинансирования проекта со стороны международной финансовой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услуг, подлежащих софинансированию.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лица в государственном органе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