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d70" w14:textId="3b42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2017 года № 252.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2017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2017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6,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327"/>
        <w:gridCol w:w="1801"/>
        <w:gridCol w:w="2212"/>
        <w:gridCol w:w="3853"/>
        <w:gridCol w:w="2162"/>
        <w:gridCol w:w="576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Реконструкция водохозяйственных и гидромелиоративных систем Актюбинской,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Южно-Казахстанской областей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60871593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– 2036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53868667 тыс. тенге, эквивалент до 180,0 млн. долларов США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государственное предприятие на праве хозяйственного ведения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Комитета по водным ресурсам Министерства сельского хозяйства Республики Казахстан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