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5209b" w14:textId="75520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реорганизации акционерного общества "Железнодорожные госпитали медицины катастроф"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13 мая 2017 года № 258.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 марта 2011 года "О государственном имуществе"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Реорганизовать акционерное общество "Железнодорожные госпитали медицины катастроф" путем преобразования в товарищество с ограниченной ответственностью "Железнодорожные госпитали медицины катастроф" (далее – товарищество) со стопроцентной долей участия государства в его уставном капитале.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Определить основным видом деятельности товарищества деятельность больниц широкого профиля и специализированных больниц.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государственного имущества и приватизации Министерства финансов Республики Казахстан в установленном законодательством Республики Казахстан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формирование уставного капитала товарищества за счет имущества реорганизуемого акционерного 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утверждение устава товарищества и его государственную регистрацию в органах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передачу прав владения и пользования государственной долей участия товарищества Комитету по чрезвычайным ситуациям Министерства внутренних дел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постановления Правительства РК от 12.01.2018 </w:t>
      </w:r>
      <w:r>
        <w:rPr>
          <w:rFonts w:ascii="Times New Roman"/>
          <w:b w:val="false"/>
          <w:i w:val="false"/>
          <w:color w:val="ff0000"/>
          <w:sz w:val="28"/>
        </w:rPr>
        <w:t>№ 7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После завершения мероприятий, указанных в пунктах 1-3 настоящего постановления, реорганизовать товарищество путем разделения на 16 товариществ с ограниченной ответственностью со стопроцентной долей участия государства в их уставном капитале согласно приложению 1 к настоящему постановлению (далее – товарищества).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постановления Правительства РК от 12.01.2018 </w:t>
      </w:r>
      <w:r>
        <w:rPr>
          <w:rFonts w:ascii="Times New Roman"/>
          <w:b w:val="false"/>
          <w:i w:val="false"/>
          <w:color w:val="ff0000"/>
          <w:sz w:val="28"/>
        </w:rPr>
        <w:t>№ 7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Определить основным видом деятельности товариществ деятельность больниц широкого профиля и специализированных больниц.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Комитету государственного имущества и приватизации Министерства финансов Республики Казахстан обеспечить: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формирование уставных капиталов товариществ за счет имущества реорганизуемого товарищества;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утверждение уставов товариществ и их государственную регистрацию в органах юстиции Республики Казахстан;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передачу прав владения и пользования государственными долями участия товариществ Комитету по чрезвычайным ситуациям Министерства внутренних дел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 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принятие иных мер, вытекающих из настоящего постановления. 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После завершения мероприятий, указанных в пунктах 4, 6 настоящего постановления, государственную долю участия товарищества с ограниченной ответственностью "Центральная дорожная больница города Астаны" передать в коммунальную собственность города Астаны.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изменения и дополнения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, которые вносятся в некоторые решения Правительства Республики Казахстан. 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Настоящее постановление вводится в действие со дня его подписания.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мая 2017 года № 258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с изменением, внесенным постановлением Правительства РК от 12.01.2018 </w:t>
      </w:r>
      <w:r>
        <w:rPr>
          <w:rFonts w:ascii="Times New Roman"/>
          <w:b w:val="false"/>
          <w:i w:val="false"/>
          <w:color w:val="ff0000"/>
          <w:sz w:val="28"/>
        </w:rPr>
        <w:t>№ 7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27"/>
        <w:gridCol w:w="5115"/>
        <w:gridCol w:w="2558"/>
      </w:tblGrid>
      <w:tr>
        <w:trPr>
          <w:trHeight w:val="30" w:hRule="atLeast"/>
        </w:trPr>
        <w:tc>
          <w:tcPr>
            <w:tcW w:w="4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4"/>
        </w:tc>
        <w:tc>
          <w:tcPr>
            <w:tcW w:w="5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юридических лиц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</w:t>
            </w:r>
          </w:p>
        </w:tc>
      </w:tr>
      <w:tr>
        <w:trPr>
          <w:trHeight w:val="30" w:hRule="atLeast"/>
        </w:trPr>
        <w:tc>
          <w:tcPr>
            <w:tcW w:w="4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5"/>
        </w:tc>
        <w:tc>
          <w:tcPr>
            <w:tcW w:w="5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"Кокшетауская железнодорожная больница"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Кокшетау</w:t>
            </w:r>
          </w:p>
        </w:tc>
      </w:tr>
      <w:tr>
        <w:trPr>
          <w:trHeight w:val="30" w:hRule="atLeast"/>
        </w:trPr>
        <w:tc>
          <w:tcPr>
            <w:tcW w:w="4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6"/>
        </w:tc>
        <w:tc>
          <w:tcPr>
            <w:tcW w:w="5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"Центральная дорожная больница города Астаны"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Астана</w:t>
            </w:r>
          </w:p>
        </w:tc>
      </w:tr>
      <w:tr>
        <w:trPr>
          <w:trHeight w:val="30" w:hRule="atLeast"/>
        </w:trPr>
        <w:tc>
          <w:tcPr>
            <w:tcW w:w="4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7"/>
        </w:tc>
        <w:tc>
          <w:tcPr>
            <w:tcW w:w="5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"Учебно-клинический центр"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Алматы</w:t>
            </w:r>
          </w:p>
        </w:tc>
      </w:tr>
      <w:tr>
        <w:trPr>
          <w:trHeight w:val="30" w:hRule="atLeast"/>
        </w:trPr>
        <w:tc>
          <w:tcPr>
            <w:tcW w:w="4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8"/>
        </w:tc>
        <w:tc>
          <w:tcPr>
            <w:tcW w:w="5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"Алматинская железнодорожная больница"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Алматы</w:t>
            </w:r>
          </w:p>
        </w:tc>
      </w:tr>
      <w:tr>
        <w:trPr>
          <w:trHeight w:val="30" w:hRule="atLeast"/>
        </w:trPr>
        <w:tc>
          <w:tcPr>
            <w:tcW w:w="4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9"/>
        </w:tc>
        <w:tc>
          <w:tcPr>
            <w:tcW w:w="5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"Актюбинская железнодорожная больница"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Актобе</w:t>
            </w:r>
          </w:p>
        </w:tc>
      </w:tr>
      <w:tr>
        <w:trPr>
          <w:trHeight w:val="30" w:hRule="atLeast"/>
        </w:trPr>
        <w:tc>
          <w:tcPr>
            <w:tcW w:w="4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20"/>
        </w:tc>
        <w:tc>
          <w:tcPr>
            <w:tcW w:w="5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"Атырауская железнодорожная больница"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Атырау</w:t>
            </w:r>
          </w:p>
        </w:tc>
      </w:tr>
      <w:tr>
        <w:trPr>
          <w:trHeight w:val="30" w:hRule="atLeast"/>
        </w:trPr>
        <w:tc>
          <w:tcPr>
            <w:tcW w:w="4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1"/>
        </w:tc>
        <w:tc>
          <w:tcPr>
            <w:tcW w:w="5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"Защитинская железнодорожная больница"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Усть-Каменогорск</w:t>
            </w:r>
          </w:p>
        </w:tc>
      </w:tr>
      <w:tr>
        <w:trPr>
          <w:trHeight w:val="30" w:hRule="atLeast"/>
        </w:trPr>
        <w:tc>
          <w:tcPr>
            <w:tcW w:w="4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2"/>
        </w:tc>
        <w:tc>
          <w:tcPr>
            <w:tcW w:w="5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"Семейская железнодорожная больница"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Семей</w:t>
            </w:r>
          </w:p>
        </w:tc>
      </w:tr>
      <w:tr>
        <w:trPr>
          <w:trHeight w:val="30" w:hRule="atLeast"/>
        </w:trPr>
        <w:tc>
          <w:tcPr>
            <w:tcW w:w="4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23"/>
        </w:tc>
        <w:tc>
          <w:tcPr>
            <w:tcW w:w="5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"Жамбылская железнодорожная больница"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Тараз</w:t>
            </w:r>
          </w:p>
        </w:tc>
      </w:tr>
      <w:tr>
        <w:trPr>
          <w:trHeight w:val="30" w:hRule="atLeast"/>
        </w:trPr>
        <w:tc>
          <w:tcPr>
            <w:tcW w:w="4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4"/>
        </w:tc>
        <w:tc>
          <w:tcPr>
            <w:tcW w:w="5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"Уральская железнодорожная больница"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Уральск</w:t>
            </w:r>
          </w:p>
        </w:tc>
      </w:tr>
      <w:tr>
        <w:trPr>
          <w:trHeight w:val="30" w:hRule="atLeast"/>
        </w:trPr>
        <w:tc>
          <w:tcPr>
            <w:tcW w:w="4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5"/>
        </w:tc>
        <w:tc>
          <w:tcPr>
            <w:tcW w:w="5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"Карагандинская железнодорожная больница"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Караганда</w:t>
            </w:r>
          </w:p>
        </w:tc>
      </w:tr>
      <w:tr>
        <w:trPr>
          <w:trHeight w:val="30" w:hRule="atLeast"/>
        </w:trPr>
        <w:tc>
          <w:tcPr>
            <w:tcW w:w="4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"Кызылординская железнодорожная больница"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Кызылорда</w:t>
            </w:r>
          </w:p>
        </w:tc>
      </w:tr>
      <w:tr>
        <w:trPr>
          <w:trHeight w:val="30" w:hRule="atLeast"/>
        </w:trPr>
        <w:tc>
          <w:tcPr>
            <w:tcW w:w="4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</w:t>
            </w:r>
          </w:p>
        </w:tc>
        <w:tc>
          <w:tcPr>
            <w:tcW w:w="5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"Казалинская железнодорожная больница"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Казалинск</w:t>
            </w:r>
          </w:p>
        </w:tc>
      </w:tr>
      <w:tr>
        <w:trPr>
          <w:trHeight w:val="30" w:hRule="atLeast"/>
        </w:trPr>
        <w:tc>
          <w:tcPr>
            <w:tcW w:w="4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6"/>
        </w:tc>
        <w:tc>
          <w:tcPr>
            <w:tcW w:w="5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"Костанайская железнодорожная больница"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Костанай</w:t>
            </w:r>
          </w:p>
        </w:tc>
      </w:tr>
      <w:tr>
        <w:trPr>
          <w:trHeight w:val="30" w:hRule="atLeast"/>
        </w:trPr>
        <w:tc>
          <w:tcPr>
            <w:tcW w:w="4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7"/>
        </w:tc>
        <w:tc>
          <w:tcPr>
            <w:tcW w:w="5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"Павлодарская железнодорожная больница"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Павлодар</w:t>
            </w:r>
          </w:p>
        </w:tc>
      </w:tr>
      <w:tr>
        <w:trPr>
          <w:trHeight w:val="30" w:hRule="atLeast"/>
        </w:trPr>
        <w:tc>
          <w:tcPr>
            <w:tcW w:w="4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8"/>
        </w:tc>
        <w:tc>
          <w:tcPr>
            <w:tcW w:w="5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"Шымкентская железнодорожная больница"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Шымкент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мая 2017 года № 258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с изменением, внесенным постановлением Правительства РК от 12.01.2018 </w:t>
      </w:r>
      <w:r>
        <w:rPr>
          <w:rFonts w:ascii="Times New Roman"/>
          <w:b w:val="false"/>
          <w:i w:val="false"/>
          <w:color w:val="ff0000"/>
          <w:sz w:val="28"/>
        </w:rPr>
        <w:t>№ 7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79"/>
        <w:gridCol w:w="3469"/>
        <w:gridCol w:w="5052"/>
      </w:tblGrid>
      <w:tr>
        <w:trPr>
          <w:trHeight w:val="30" w:hRule="atLeast"/>
        </w:trPr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29"/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юридических лиц</w:t>
            </w:r>
          </w:p>
        </w:tc>
        <w:tc>
          <w:tcPr>
            <w:tcW w:w="5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Размеры государственных долей участия</w:t>
            </w:r>
          </w:p>
        </w:tc>
      </w:tr>
      <w:tr>
        <w:trPr>
          <w:trHeight w:val="30" w:hRule="atLeast"/>
        </w:trPr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0"/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"Кокшетауская железнодорожная больница"</w:t>
            </w:r>
          </w:p>
        </w:tc>
        <w:tc>
          <w:tcPr>
            <w:tcW w:w="5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100 %</w:t>
            </w:r>
          </w:p>
        </w:tc>
      </w:tr>
      <w:tr>
        <w:trPr>
          <w:trHeight w:val="30" w:hRule="atLeast"/>
        </w:trPr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1"/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"Учебно-клинический центр"</w:t>
            </w:r>
          </w:p>
        </w:tc>
        <w:tc>
          <w:tcPr>
            <w:tcW w:w="5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100 %</w:t>
            </w:r>
          </w:p>
        </w:tc>
      </w:tr>
      <w:tr>
        <w:trPr>
          <w:trHeight w:val="30" w:hRule="atLeast"/>
        </w:trPr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2"/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"Алматинская железнодорожная больница"</w:t>
            </w:r>
          </w:p>
        </w:tc>
        <w:tc>
          <w:tcPr>
            <w:tcW w:w="5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100 %</w:t>
            </w:r>
          </w:p>
        </w:tc>
      </w:tr>
      <w:tr>
        <w:trPr>
          <w:trHeight w:val="30" w:hRule="atLeast"/>
        </w:trPr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3"/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"Актюбинская железнодорожная больница"</w:t>
            </w:r>
          </w:p>
        </w:tc>
        <w:tc>
          <w:tcPr>
            <w:tcW w:w="5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100 %</w:t>
            </w:r>
          </w:p>
        </w:tc>
      </w:tr>
      <w:tr>
        <w:trPr>
          <w:trHeight w:val="30" w:hRule="atLeast"/>
        </w:trPr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34"/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"Атырауская железнодорожная больница"</w:t>
            </w:r>
          </w:p>
        </w:tc>
        <w:tc>
          <w:tcPr>
            <w:tcW w:w="5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100 %</w:t>
            </w:r>
          </w:p>
        </w:tc>
      </w:tr>
      <w:tr>
        <w:trPr>
          <w:trHeight w:val="30" w:hRule="atLeast"/>
        </w:trPr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35"/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"Защитинская железнодорожная больница"</w:t>
            </w:r>
          </w:p>
        </w:tc>
        <w:tc>
          <w:tcPr>
            <w:tcW w:w="5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100 %</w:t>
            </w:r>
          </w:p>
        </w:tc>
      </w:tr>
      <w:tr>
        <w:trPr>
          <w:trHeight w:val="30" w:hRule="atLeast"/>
        </w:trPr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6"/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"Семейская железнодорожная больница"</w:t>
            </w:r>
          </w:p>
        </w:tc>
        <w:tc>
          <w:tcPr>
            <w:tcW w:w="5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100 %</w:t>
            </w:r>
          </w:p>
        </w:tc>
      </w:tr>
      <w:tr>
        <w:trPr>
          <w:trHeight w:val="30" w:hRule="atLeast"/>
        </w:trPr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37"/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"Жамбылская железнодорожная больница"</w:t>
            </w:r>
          </w:p>
        </w:tc>
        <w:tc>
          <w:tcPr>
            <w:tcW w:w="5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100 %</w:t>
            </w:r>
          </w:p>
        </w:tc>
      </w:tr>
      <w:tr>
        <w:trPr>
          <w:trHeight w:val="30" w:hRule="atLeast"/>
        </w:trPr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38"/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"Уральская железнодорожная больница"</w:t>
            </w:r>
          </w:p>
        </w:tc>
        <w:tc>
          <w:tcPr>
            <w:tcW w:w="5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100 %</w:t>
            </w:r>
          </w:p>
        </w:tc>
      </w:tr>
      <w:tr>
        <w:trPr>
          <w:trHeight w:val="30" w:hRule="atLeast"/>
        </w:trPr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39"/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"Карагандинская железнодорожная больница"</w:t>
            </w:r>
          </w:p>
        </w:tc>
        <w:tc>
          <w:tcPr>
            <w:tcW w:w="5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100 %</w:t>
            </w:r>
          </w:p>
        </w:tc>
      </w:tr>
      <w:tr>
        <w:trPr>
          <w:trHeight w:val="30" w:hRule="atLeast"/>
        </w:trPr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"Кызылординская железнодорожная больница"</w:t>
            </w:r>
          </w:p>
        </w:tc>
        <w:tc>
          <w:tcPr>
            <w:tcW w:w="5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100 %</w:t>
            </w:r>
          </w:p>
        </w:tc>
      </w:tr>
      <w:tr>
        <w:trPr>
          <w:trHeight w:val="30" w:hRule="atLeast"/>
        </w:trPr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11-1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"Казалинская железнодорожная больница"</w:t>
            </w:r>
          </w:p>
        </w:tc>
        <w:tc>
          <w:tcPr>
            <w:tcW w:w="5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100 %</w:t>
            </w:r>
          </w:p>
        </w:tc>
      </w:tr>
      <w:tr>
        <w:trPr>
          <w:trHeight w:val="30" w:hRule="atLeast"/>
        </w:trPr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40"/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"Костанайская железнодорожная больница"</w:t>
            </w:r>
          </w:p>
        </w:tc>
        <w:tc>
          <w:tcPr>
            <w:tcW w:w="5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100 %</w:t>
            </w:r>
          </w:p>
        </w:tc>
      </w:tr>
      <w:tr>
        <w:trPr>
          <w:trHeight w:val="30" w:hRule="atLeast"/>
        </w:trPr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1"/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"Павлодарская железнодорожная больница"</w:t>
            </w:r>
          </w:p>
        </w:tc>
        <w:tc>
          <w:tcPr>
            <w:tcW w:w="5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100 %</w:t>
            </w:r>
          </w:p>
        </w:tc>
      </w:tr>
      <w:tr>
        <w:trPr>
          <w:trHeight w:val="30" w:hRule="atLeast"/>
        </w:trPr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42"/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"Шымкентская железнодорожная больница"</w:t>
            </w:r>
          </w:p>
        </w:tc>
        <w:tc>
          <w:tcPr>
            <w:tcW w:w="5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100 %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мая 2017 года № 258</w:t>
            </w:r>
          </w:p>
        </w:tc>
      </w:tr>
    </w:tbl>
    <w:bookmarkStart w:name="z55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 и дополнения, которые вносятся в некоторые решения </w:t>
      </w:r>
      <w:r>
        <w:br/>
      </w:r>
      <w:r>
        <w:rPr>
          <w:rFonts w:ascii="Times New Roman"/>
          <w:b/>
          <w:i w:val="false"/>
          <w:color w:val="000000"/>
        </w:rPr>
        <w:t>Правительства Республики Казахстан</w:t>
      </w:r>
    </w:p>
    <w:bookmarkEnd w:id="43"/>
    <w:bookmarkStart w:name="z5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апреля 1999 года № 405 "О видах государственной собственности на государственные пакеты акций и государственные доли участия в организациях" (САПП Республики Казахстан, 1999 г., № 13, ст. 124):</w:t>
      </w:r>
    </w:p>
    <w:bookmarkEnd w:id="44"/>
    <w:bookmarkStart w:name="z5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акционерных обществ и хозяйственных товариществ, государственные пакеты акций и доли участия которых остаются в республиканской собственности, утвержденном указанным постановлением:</w:t>
      </w:r>
    </w:p>
    <w:bookmarkEnd w:id="45"/>
    <w:bookmarkStart w:name="z5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"Акмолинская область" дополнить строкой, порядковый номер 13-12, следующего содержания:</w:t>
      </w:r>
    </w:p>
    <w:bookmarkEnd w:id="46"/>
    <w:bookmarkStart w:name="z5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"13-12. ТОО "Кокшетауская железнодорожная больница"; </w:t>
      </w:r>
    </w:p>
    <w:bookmarkEnd w:id="47"/>
    <w:bookmarkStart w:name="z6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"г. Астана" строку, порядковый номер "21-116. АО "Железнодорожные госпитали медицины катастроф", исключить;</w:t>
      </w:r>
    </w:p>
    <w:bookmarkEnd w:id="48"/>
    <w:bookmarkStart w:name="z6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раздел "г. Алматы" дополнить строками, порядковые номера 123-149, 123-150, следующего содержания:</w:t>
      </w:r>
    </w:p>
    <w:bookmarkEnd w:id="49"/>
    <w:bookmarkStart w:name="z6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"123-149. ТОО "Учебно-клинический центр"</w:t>
      </w:r>
    </w:p>
    <w:bookmarkEnd w:id="50"/>
    <w:bookmarkStart w:name="z6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123-150. ТОО "Алматинская железнодорожная больница";</w:t>
      </w:r>
    </w:p>
    <w:bookmarkEnd w:id="51"/>
    <w:bookmarkStart w:name="z6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"Актюбинская область" дополнить строкой, порядковый номер 133-6, следующего содержания:</w:t>
      </w:r>
    </w:p>
    <w:bookmarkEnd w:id="52"/>
    <w:bookmarkStart w:name="z6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"133-6. ТОО "Актюбинская железнодорожная больница";</w:t>
      </w:r>
    </w:p>
    <w:bookmarkEnd w:id="53"/>
    <w:bookmarkStart w:name="z6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"Атырауская область" дополнить строкой, порядковый номер 145-6, следующего содержания:</w:t>
      </w:r>
    </w:p>
    <w:bookmarkEnd w:id="54"/>
    <w:bookmarkStart w:name="z6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"145-6. ТОО "Атырауская железнодорожная больница";</w:t>
      </w:r>
    </w:p>
    <w:bookmarkEnd w:id="55"/>
    <w:bookmarkStart w:name="z6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"Восточно-Казахстанская область" дополнить строками, порядковые номера 165-15, 165-16, следующего содержания:</w:t>
      </w:r>
    </w:p>
    <w:bookmarkEnd w:id="56"/>
    <w:bookmarkStart w:name="z6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"165-15. ТОО "Защитинская железнодорожная больница"</w:t>
      </w:r>
    </w:p>
    <w:bookmarkEnd w:id="57"/>
    <w:bookmarkStart w:name="z7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165-16. ТОО "Семейская железнодорожная больница";</w:t>
      </w:r>
    </w:p>
    <w:bookmarkEnd w:id="58"/>
    <w:bookmarkStart w:name="z7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"Жамбылская область" дополнить строкой, порядковый номер 180-5, следующего содержания:</w:t>
      </w:r>
    </w:p>
    <w:bookmarkEnd w:id="59"/>
    <w:bookmarkStart w:name="z7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"180-5. ТОО "Жамбылская железнодорожная больница";</w:t>
      </w:r>
    </w:p>
    <w:bookmarkEnd w:id="60"/>
    <w:bookmarkStart w:name="z7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"Западно-Казахстанская область" дополнить строкой, порядковый номер 194-5, следующего содержания:</w:t>
      </w:r>
    </w:p>
    <w:bookmarkEnd w:id="61"/>
    <w:bookmarkStart w:name="z7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"194-5. ТОО "Уральская железнодорожная больница";</w:t>
      </w:r>
    </w:p>
    <w:bookmarkEnd w:id="62"/>
    <w:bookmarkStart w:name="z7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"Карагандинская область" дополнить строкой, порядковый номер 214-17, следующего содержания:</w:t>
      </w:r>
    </w:p>
    <w:bookmarkEnd w:id="63"/>
    <w:bookmarkStart w:name="z7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"214-17. ТОО "Карагандинская железнодорожная больница";</w:t>
      </w:r>
    </w:p>
    <w:bookmarkEnd w:id="64"/>
    <w:bookmarkStart w:name="z7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"Кызылординская область" дополнить строкой, порядковый номер 218-6, следующего содержания:</w:t>
      </w:r>
    </w:p>
    <w:bookmarkEnd w:id="65"/>
    <w:bookmarkStart w:name="z7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"218-6. ТОО "Кызылординская железнодорожная больница";</w:t>
      </w:r>
    </w:p>
    <w:bookmarkEnd w:id="66"/>
    <w:bookmarkStart w:name="z7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"Костанайская область" дополнить строкой, порядковый номер 229-11, следующего содержания:</w:t>
      </w:r>
    </w:p>
    <w:bookmarkEnd w:id="67"/>
    <w:bookmarkStart w:name="z8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"229-11. ТОО "Костанайская железнодорожная больница";</w:t>
      </w:r>
    </w:p>
    <w:bookmarkEnd w:id="68"/>
    <w:bookmarkStart w:name="z8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"Павлодарская область" дополнить строкой, порядковый номер 265-11, следующего содержания:</w:t>
      </w:r>
    </w:p>
    <w:bookmarkEnd w:id="69"/>
    <w:bookmarkStart w:name="z8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"265-11. ТОО "Павлодарская железнодорожная больница";</w:t>
      </w:r>
    </w:p>
    <w:bookmarkEnd w:id="70"/>
    <w:bookmarkStart w:name="z8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"Южно-Казахстанская область" дополнить строкой, порядковый номер 303, следующего содержания:</w:t>
      </w:r>
    </w:p>
    <w:bookmarkEnd w:id="71"/>
    <w:bookmarkStart w:name="z8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"303. ТОО "Шымкентская железнодорожная больница";</w:t>
      </w:r>
    </w:p>
    <w:bookmarkEnd w:id="72"/>
    <w:bookmarkStart w:name="z8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перечне акционерных обществ и хозяйственных товариществ, государственные пакеты акций и доли которых отнесены к коммунальной собственности, утвержденном указанным постановлением:</w:t>
      </w:r>
    </w:p>
    <w:bookmarkEnd w:id="73"/>
    <w:bookmarkStart w:name="z8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"г. Астана" дополнить строкой, порядковый номер 107-10, следующего содержания:</w:t>
      </w:r>
    </w:p>
    <w:bookmarkEnd w:id="74"/>
    <w:bookmarkStart w:name="z8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"107-10. ТОО "Центральная дорожная больница города Астаны".</w:t>
      </w:r>
    </w:p>
    <w:bookmarkEnd w:id="75"/>
    <w:bookmarkStart w:name="z8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мая 1999 года № 659 "О передаче прав по владению и пользованию государственными пакетами акций и государственными долями в организациях, находящихся в республиканской собственности":</w:t>
      </w:r>
    </w:p>
    <w:bookmarkEnd w:id="76"/>
    <w:bookmarkStart w:name="z8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государственных пакетов акций и государственных долей участия в организациях республиканской собственности, право владения и пользования которыми передается отраслевым министерствам и иным государственным органам, утвержденном указанным постановлением:</w:t>
      </w:r>
    </w:p>
    <w:bookmarkEnd w:id="77"/>
    <w:bookmarkStart w:name="z9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"Комитету по чрезвычайным ситуациям Министерства внутренних дел Республики Казахстан": </w:t>
      </w:r>
    </w:p>
    <w:bookmarkEnd w:id="78"/>
    <w:bookmarkStart w:name="z9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строку, порядковый номер 266-6, исключить; </w:t>
      </w:r>
    </w:p>
    <w:bookmarkEnd w:id="79"/>
    <w:bookmarkStart w:name="z92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строками, порядковые номера 266-11, 266-12, 266-13, 266-14, 266-15, 266-16, 266-17, 266-18, 266-19, 266-20, 266-21, 266-22, 266-23, 266-24, следующего содержания: </w:t>
      </w:r>
    </w:p>
    <w:bookmarkEnd w:id="80"/>
    <w:bookmarkStart w:name="z9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"266-11. ТОО "Кокшетауская железнодорожная больница"</w:t>
      </w:r>
    </w:p>
    <w:bookmarkEnd w:id="81"/>
    <w:bookmarkStart w:name="z94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266-12. ТОО "Учебно-клинический центр"</w:t>
      </w:r>
    </w:p>
    <w:bookmarkEnd w:id="82"/>
    <w:bookmarkStart w:name="z95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266-13. ТОО "Алматинская железнодорожная больница" </w:t>
      </w:r>
    </w:p>
    <w:bookmarkEnd w:id="83"/>
    <w:bookmarkStart w:name="z96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266-14. ТОО "Актюбинская железнодорожная больница"</w:t>
      </w:r>
    </w:p>
    <w:bookmarkEnd w:id="84"/>
    <w:bookmarkStart w:name="z97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266-15. ТОО "Атырауская железнодорожная больница"</w:t>
      </w:r>
    </w:p>
    <w:bookmarkEnd w:id="85"/>
    <w:bookmarkStart w:name="z98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266-16. ТОО "Защитинская железнодорожная больница"</w:t>
      </w:r>
    </w:p>
    <w:bookmarkEnd w:id="86"/>
    <w:bookmarkStart w:name="z99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266-17. ТОО "Семейская железнодорожная больница"</w:t>
      </w:r>
    </w:p>
    <w:bookmarkEnd w:id="87"/>
    <w:bookmarkStart w:name="z100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266-18. ТОО "Жамбылская железнодорожная больница"</w:t>
      </w:r>
    </w:p>
    <w:bookmarkEnd w:id="88"/>
    <w:bookmarkStart w:name="z101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266-19. ТОО "Уральская железнодорожная больница"</w:t>
      </w:r>
    </w:p>
    <w:bookmarkEnd w:id="89"/>
    <w:bookmarkStart w:name="z102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266-20. ТОО "Карагандинская железнодорожная больница"</w:t>
      </w:r>
    </w:p>
    <w:bookmarkEnd w:id="90"/>
    <w:bookmarkStart w:name="z103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266-21. ТОО "Кызылординская железнодорожная больница"</w:t>
      </w:r>
    </w:p>
    <w:bookmarkEnd w:id="91"/>
    <w:bookmarkStart w:name="z104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266-22. ТОО "Костанайская железнодорожная больница"</w:t>
      </w:r>
    </w:p>
    <w:bookmarkEnd w:id="92"/>
    <w:bookmarkStart w:name="z105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266-23. ТОО "Павлодарская железнодорожная больница"</w:t>
      </w:r>
    </w:p>
    <w:bookmarkEnd w:id="93"/>
    <w:bookmarkStart w:name="z106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266-24. ТОО "Шымкентская железнодорожная больница".</w:t>
      </w:r>
    </w:p>
    <w:bookmarkEnd w:id="94"/>
    <w:bookmarkStart w:name="z107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22 июня 2005 года № 607 "Вопросы Министерства внутренних дел Республики Казахстан" (САПП Республики Казахстан, 2005 г., № 25, ст. 311):</w:t>
      </w:r>
    </w:p>
    <w:bookmarkEnd w:id="95"/>
    <w:bookmarkStart w:name="z108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внутренних дел Республики Казахстан, утвержденном указанным постановлением:</w:t>
      </w:r>
    </w:p>
    <w:bookmarkEnd w:id="96"/>
    <w:bookmarkStart w:name="z109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организаций, находящихся в ведении Министерства,</w:t>
      </w:r>
    </w:p>
    <w:bookmarkEnd w:id="97"/>
    <w:bookmarkStart w:name="z110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"3. Комитет по чрезвычайным ситуациям": </w:t>
      </w:r>
    </w:p>
    <w:bookmarkEnd w:id="98"/>
    <w:bookmarkStart w:name="z111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"Акционерные общества" строку, порядковый номер 2, исключить;</w:t>
      </w:r>
    </w:p>
    <w:bookmarkEnd w:id="99"/>
    <w:bookmarkStart w:name="z112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"Товарищества с ограниченной ответственностью" строку "Товарищество с ограниченной ответственностью "Республиканский учебно-методический центр гражданской защиты" изложить в следующей редакции:</w:t>
      </w:r>
    </w:p>
    <w:bookmarkEnd w:id="100"/>
    <w:bookmarkStart w:name="z113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Товарищество с ограниченной ответственностью "Республиканский учебно-методический центр гражданской защиты".";</w:t>
      </w:r>
    </w:p>
    <w:bookmarkEnd w:id="101"/>
    <w:bookmarkStart w:name="z114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строками, порядковые номера 2, 3, 4, 5, 6, 7, 8, 9, 10, 11, 12, 13, 14, 15, следующего содержания: </w:t>
      </w:r>
    </w:p>
    <w:bookmarkEnd w:id="102"/>
    <w:bookmarkStart w:name="z115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Товарищество с ограниченной ответственностью "Кокшетауская железнодорожная больница".</w:t>
      </w:r>
    </w:p>
    <w:bookmarkEnd w:id="103"/>
    <w:bookmarkStart w:name="z116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Товарищество с ограниченной ответственностью "Учебно-клинический центр".</w:t>
      </w:r>
    </w:p>
    <w:bookmarkEnd w:id="104"/>
    <w:bookmarkStart w:name="z117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Товарищество с ограниченной ответственностью "Алматинская железнодорожная больница".</w:t>
      </w:r>
    </w:p>
    <w:bookmarkEnd w:id="105"/>
    <w:bookmarkStart w:name="z118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Товарищество с ограниченной ответственностью "Актюбинская железнодорожная больница".</w:t>
      </w:r>
    </w:p>
    <w:bookmarkEnd w:id="106"/>
    <w:bookmarkStart w:name="z119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Товарищество с ограниченной ответственностью "Атырауская железнодорожная больница".</w:t>
      </w:r>
    </w:p>
    <w:bookmarkEnd w:id="107"/>
    <w:bookmarkStart w:name="z120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Товарищество с ограниченной ответственностью "Защитинская железнодорожная больница".</w:t>
      </w:r>
    </w:p>
    <w:bookmarkEnd w:id="108"/>
    <w:bookmarkStart w:name="z121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Товарищество с ограниченной ответственностью "Семейская железнодорожная больница".</w:t>
      </w:r>
    </w:p>
    <w:bookmarkEnd w:id="109"/>
    <w:bookmarkStart w:name="z122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Товарищество с ограниченной ответственностью "Жамбылская железнодорожная больница".</w:t>
      </w:r>
    </w:p>
    <w:bookmarkEnd w:id="110"/>
    <w:bookmarkStart w:name="z123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Товарищество с ограниченной ответственностью "Уральская железнодорожная больница".</w:t>
      </w:r>
    </w:p>
    <w:bookmarkEnd w:id="111"/>
    <w:bookmarkStart w:name="z124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Товарищество с ограниченной ответственностью "Карагандинская железнодорожная больница".</w:t>
      </w:r>
    </w:p>
    <w:bookmarkEnd w:id="112"/>
    <w:bookmarkStart w:name="z125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Товарищество с ограниченной ответственностью "Кызылординская железнодорожная больница".</w:t>
      </w:r>
    </w:p>
    <w:bookmarkEnd w:id="113"/>
    <w:bookmarkStart w:name="z126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Товарищество с ограниченной ответственностью "Костанайская железнодорожная больница".</w:t>
      </w:r>
    </w:p>
    <w:bookmarkEnd w:id="114"/>
    <w:bookmarkStart w:name="z127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Товарищество с ограниченной ответственностью "Павлодарская железнодорожная больница".</w:t>
      </w:r>
    </w:p>
    <w:bookmarkEnd w:id="115"/>
    <w:bookmarkStart w:name="z128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Товарищество с ограниченной ответственностью "Шымкентская железнодорожная больница".</w:t>
      </w:r>
    </w:p>
    <w:bookmarkEnd w:id="116"/>
    <w:bookmarkStart w:name="z129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2015 года № 1141 "О некоторых вопросах приватизации на 2016-2020 годы" (САПП Республики Казахстан, 2015 г., № 77-78-79, ст. 588):</w:t>
      </w:r>
    </w:p>
    <w:bookmarkEnd w:id="117"/>
    <w:bookmarkStart w:name="z130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 перечне крупных организаций республиканской собственности, подлежащих приватизации в приоритетном порядке, утвержденном указанным постановлением:</w:t>
      </w:r>
    </w:p>
    <w:bookmarkEnd w:id="118"/>
    <w:bookmarkStart w:name="z131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"Министерство внутренних дел Республики Казахстан": </w:t>
      </w:r>
    </w:p>
    <w:bookmarkEnd w:id="119"/>
    <w:bookmarkStart w:name="z132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1.1, исключить;</w:t>
      </w:r>
    </w:p>
    <w:bookmarkEnd w:id="120"/>
    <w:bookmarkStart w:name="z133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перечне организаций республиканской собственности, подлежащих приватизации, утвержденном указанным постановлением:</w:t>
      </w:r>
    </w:p>
    <w:bookmarkEnd w:id="121"/>
    <w:bookmarkStart w:name="z134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"Министерство внутренних дел Республики Казахстан" дополнить строками, порядковые номера 4-1.5, 4-1.6, 4-1.7, 4-1.8, 4-1.9, 4-1.10, 4-1.11, 4-1.12, 4-1.13, 4-1.14, 4-.1.15, 4-1.16, 4-1.17, 4-1.18, следующего содержания:</w:t>
      </w:r>
    </w:p>
    <w:bookmarkEnd w:id="122"/>
    <w:bookmarkStart w:name="z135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"4-1.5. ТОО "Кокшетауская железнодорожная больница"</w:t>
      </w:r>
    </w:p>
    <w:bookmarkEnd w:id="123"/>
    <w:bookmarkStart w:name="z136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4-1.6. ТОО "Учебно-клинический центр"</w:t>
      </w:r>
    </w:p>
    <w:bookmarkEnd w:id="124"/>
    <w:bookmarkStart w:name="z137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4-1.7. ТОО "Алматинская железнодорожная больница"</w:t>
      </w:r>
    </w:p>
    <w:bookmarkEnd w:id="125"/>
    <w:bookmarkStart w:name="z138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4-1.8. ТОО "Актюбинская железнодорожная больница"</w:t>
      </w:r>
    </w:p>
    <w:bookmarkEnd w:id="126"/>
    <w:bookmarkStart w:name="z139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4-1.9. ТОО "Атырауская железнодорожная больница"</w:t>
      </w:r>
    </w:p>
    <w:bookmarkEnd w:id="127"/>
    <w:bookmarkStart w:name="z140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4-1.10. ТОО "Защитинская железнодорожная больница"</w:t>
      </w:r>
    </w:p>
    <w:bookmarkEnd w:id="128"/>
    <w:bookmarkStart w:name="z141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4-1.11. ТОО "Семейская железнодорожная больница"</w:t>
      </w:r>
    </w:p>
    <w:bookmarkEnd w:id="129"/>
    <w:bookmarkStart w:name="z142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4-1.12. ТОО "Жамбылская железнодорожная больница"</w:t>
      </w:r>
    </w:p>
    <w:bookmarkEnd w:id="130"/>
    <w:bookmarkStart w:name="z143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4-1.13. ТОО "Уральская железнодорожная больница"</w:t>
      </w:r>
    </w:p>
    <w:bookmarkEnd w:id="131"/>
    <w:bookmarkStart w:name="z144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4-1.14. ТОО "Карагандинская железнодорожная больница"</w:t>
      </w:r>
    </w:p>
    <w:bookmarkEnd w:id="132"/>
    <w:bookmarkStart w:name="z145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4-1.15. ТОО "Кызылординская железнодорожная больница"</w:t>
      </w:r>
    </w:p>
    <w:bookmarkEnd w:id="133"/>
    <w:bookmarkStart w:name="z146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4-1.16. ТОО "Костанайская железнодорожная больница"</w:t>
      </w:r>
    </w:p>
    <w:bookmarkEnd w:id="134"/>
    <w:bookmarkStart w:name="z147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4-1.17. ТОО "Павлодарская железнодорожная больница"</w:t>
      </w:r>
    </w:p>
    <w:bookmarkEnd w:id="135"/>
    <w:bookmarkStart w:name="z148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4-1.18. ТОО "Шымкентская железнодорожная больница".</w:t>
      </w:r>
    </w:p>
    <w:bookmarkEnd w:id="13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