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940" w14:textId="bd65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4 сентября 2015 года № 748 "О некоторых вопросах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2017 года № 268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2015 года № 748 "О некоторых вопросах республиканской собственности"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