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9296" w14:textId="d6a9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декабря 2015 года № 997 "Об определении поставщика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2017 года № 274. Утратило силу постановлением Правительства Республики Казахстан от 25 июля 2018 года № 464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25.07.2018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2015 года № 997 "Об определении поставщика товара" (САПП Республики Казахстан, 2015 г., № 65-66-67, ст. 504)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закупках", поручением Президента Республики Казахстан от 12 октября 2015 года № 4175 и в целях своевременного проведения профилактических мероприятий против ящура животных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