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a498" w14:textId="8eea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2017 года № 276.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передачу прав владения и пользования государственным пакетом акций: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акционерного общества "Национальная геологоразведочная компания "Казгеология" Министерству по инвестициям и развитию Республики Казахстан;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акционерного общества "Научный центр противоинфекционных препаратов" Комитету индустриального развития и промышленной безопасности Министерства по инвестициям и развитию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инвестициям и развитию Республики Казахстан совместно с Комитетом государственного имущества и приватизации Министерства финансов Республики Казахстан обеспечить в установленном законодательством Республики Казахстан порядке принятие мер, вытекающих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мая 2017 года № 276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21-37, исключить;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123-139, исключить.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по инвестициям и развитию Республики Казахстан" дополнить строкой, порядковый номер 330-1,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"330-1. Акционерное общество "Национальная геологоразведочная компания "Казгеология".";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технического регулирования и метрологии Министерства по инвестициям и развитию Республики Казахстан":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359-2, исключить;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геологии и недропользования Министерства по инвестициям и развитию Республики Казахстан":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359-5, исключить;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индустриального развития и промышленной безопасности Министерства по инвестициям и развитию Республики Казахстан":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359-9, исключить;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строкой, порядковый номер 359-9-1,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"359-9-1. Акционерное общество "Научный центр противоинфекционных препаратов".";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гражданской авиации Министерства по инвестициям и развитию Республики Казахстан":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359-21, исключить.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