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807c" w14:textId="2448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"Восстановление ирригации и дренажа"</w:t>
      </w:r>
    </w:p>
    <w:p>
      <w:pPr>
        <w:spacing w:after="0"/>
        <w:ind w:left="0"/>
        <w:jc w:val="both"/>
      </w:pPr>
      <w:r>
        <w:rPr>
          <w:rFonts w:ascii="Times New Roman"/>
          <w:b w:val="false"/>
          <w:i w:val="false"/>
          <w:color w:val="000000"/>
          <w:sz w:val="28"/>
        </w:rPr>
        <w:t>Постановление Правительства Республики Казахстан от 24 мая 2017 года № 285</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Исламскому Банку Развития государственную гарантию Республики Казахстан по проекту "Восстановление ирригации и дренажа" в качестве обеспечения обязательств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по привлекаемому займу на сумму, эквивалентную до 143000000 (сто сорок три миллиона) долларов США по рыночному курсу обмена валют на день заключения соглашения о государственной гарантии.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