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4824" w14:textId="f6f4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архивного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2017 года №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архивного дела".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23; № 10, ст. 48; № 17-18, ст. 111; 2011 г., № 1, ст. 2; № 5, ст. 43; № 11, ст. 102; 2012 г., № 4, ст. 32; № 15, ст. 97; 2013 г., № 14, ст. 75; 2014 г., № 1, ст. 4; № 4-5, ст. 24; № 16, ст. 90; № 19-I, 19-II, ст. 96; № 21, ст. 122; № 23, ст. 143; 2015 г., № 19-II, cт. 105; № 20-IV, cт. 113; № 22-II, cт. 145; № 22-V, cт. 156; 2016 г., № 7-I,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1), 2), 3) и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архивное дело – сфера деятельности физических и юридических лиц, связанная с формированием Национального архивного фонда, образованием архивов, архивных фондов и коллекций, организацией их сбора, комплектования, хранения, учета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архив – структурное подразделение юридического лица или юридическое лицо, осуществляющее прием, хранение и использование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архивный фонд – совокупность архивных документов, исторически или логически связанных между собой;";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государственный учет документов Национального архивного фонда (далее – государственный учет) – система учета документов Национального архивного фонда на уровне области, города республиканского значения, столицы и государства в целом, основанная на сосредоточении в местном исполнительном органе области, города республиканского значения, столицы и уполномоченном органе сведений о количестве, составе архивных фондов и количестве единиц хранения;";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9-1) и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"9-1) документ Национального архивного фонда – архивный документ, прошедший экспертизу ценности документов, поставленный на государственный учет и подлежащий постоянному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9-2) документационное обеспечение управления – деятельность юридических лиц по документированию и организации работы с документами с момента их создания, получения и до передачи на архивное хранение;";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Национальный архивный фонд Республики Казахстан (далее – Национальный архивный фонд) – совокупность всех архивных фондов и коллекций, документальных памятников, архивных документов, имеющих историческое, научное, социальное, экономическое, политическое или культурное значение, признанных в установленном законом порядке национальной ценностью;";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особо ценный документ – документ Национального архивного фонда, который имеет непреходящую культурно-историческую и научную ценность, особую важность для общества и государства, в отношении которого установлен особый режим учета, хранения и использования;";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"13-1) упорядочение архивных документов (научно-техническая обработка) – комплекс работ по формированию архивных документов в единицы хранения (дела), описанию и оформлению таких единиц хранения (дел) в соответствии с нормативными правовыми актами в сфере архивного дела и документационного обеспечения управления;";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 15)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2. Национальный архивный фонд и архивное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Национальный архивный фонд является неотъемлемой частью историко-культурного наследия народа Казахстана и охраняется государством в качестве национального достояния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пункт 2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5. Основы формирования, источники комплектования Национального архивного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Основой формирования Национального архивного фонда являются документы Национального архива Республики Казахстан, центральных государственных архивов Республики Казахстан, Архива Президента Республики Казахстан, Библиотеки Первого Президента Республики Казахстан – Елбасы, государственных архивов города республиканского значения и столицы, государственных архивов областей, городов, районов и их филиалов, специальных государственных архивов, библиотек, музеев.";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часть первую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Источниками комплектования Национального архивного фонда являются:";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Национальный архивный фонд может комплектоваться также путем дарения, завещания, покупки архивных документов, находящихся в собственности физических и негосударственных юридических лиц Республики Казахстан, а также физических и юридических лиц других государств.";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заголовок,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6. Порядок отнесения архивных документов, архивных фондов и коллекций к составу Национального архивного фонда, установления источников его комплектования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Отнесение архивных документов, архивных фондов и коллекций к составу Национального архивного фонда, установление источников его комплектования, а также исключение их из состава Национального архивного фонда производятся на основании государственной экспертизы ценности документов. Критериями ценности документов являются их происхождение, содержание, внешние особенности.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экспертно-проверочными комиссиями Национального архива Республики Казахстан, центральных государственных архивов Республики Казахстан, Архива Президента Республики Казахстан, специальных государственных архивов, а также экспертно-проверочными комиссиями, образуемыми местными исполнительными органами областей,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утверждает списки источников комплектования Национального архивного фонда, согласованные с соответствующими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решение об отнесении архивных документов, архивных фондов и коллекций к составу Национального архивного фонда, а также их исключении из его состава. Исключение по политическим и идеологическим соображениям запрещается;";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согласовывает отраслевые (ведомственные) перечни документов, образующихся в деятельности юридических лиц, с указанием сроков хранения, разработанные уполномоченными органами соответствующей сферы деятельности и (или) организациями.";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часть первую и подпункт 1)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Не допускается уничтожение документов источников комплектования Национального архивного фонда,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республиканской собственности, без согласования с Национальным архивом Республики Казахстан или центральными государственными архивами Республики Казахстан, Архивом Президента Республики Казахстан, специальными государственными архивами;";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документы, находящиеся в республиканской собственности, хранящиеся в Национальном архиве Республики Казахстан, центральных государственных архивах Республики Казахстан и их филиалах, Архиве Президента Республики Казахстан, Библиотеке Первого Президента Республики Казахстан – Елбасы, специальных государственных архивах, государственных библиотеках и музеях, Государственный страховой фонд копий документов;";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Архивный документ может быть изъят из архива без согласия собственника только на основании решения суда или по постановлению о выемке документов. При изъятии подлинников архивных документов либо их копий для проведения досудебного расследования или судебного разбирательства в архиве остаются их дубликаты или копии. По окончании досудебного расследования или судебного разбирательства, изъятые архивные документы возвращаются в архив.";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пункты 3 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При реорганизации юридических лиц документы Национального архивного фонда и по личному составу передаются в упорядоченном (обработанном) виде правопреемникам.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При ликвидации юридических лиц документы, образовавшиеся в процессе их деятельности и включенные в состав Национального архивного фонда, а также документы по личному составу передаются в упорядоченном (обработанном) виде на хранение в соответствующий государственный или специальный государственный архив по согласованию с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и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10. Центральный фондовый каталог данных о составе и содержании документов Национального архивного фонда и источниках его комплектования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Уполномоченный орган ведет Центральный фондовый каталог данных о составе и содержании документов Национального архивного фонда и источниках его комплектования.";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Документы Национального архивного фонда, находящиеся в государственной собственности, проходят стадию временного хранения в ведомственных и частных архивах, затем передаются соответствующим государственным архивам Республики Казахстан и их филиалам, которым предоставляется исключительное право постоянного хранения документов Национального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Постоянное хранение документов Национального архивного фонда осуществляется Национальным архивом Республики Казахстан, центральными государственными архивами Республики Казахстан, Архивом Президента Республики Казахстан, Библиотекой Первого Президента Республики Казахстан – Елбасы, государственными архивами города республиканского значения, столицы, государственными архивами областей, городов и специальными государственными архивами.";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Обязательства по хранению и использованию документов Национального архивного фонда, находящихся в частной собственности, фиксируются в договорах, заключаемых их собственниками с Национальным архивом Республики Казахстан, центральными государственными архивами Республики Казахстан, Архивом Президента Республики Казахстан, Библиотекой Первого Президента Республики Казахстан – Елбасы или местными исполнительными органами областей,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 5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пункт 1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Собственники документов Национального архивного фонда обязаны хранить документы в условиях, обеспечивающих их сохранность. Государственные архивы создают Государственный страховой фонд копий документов, в котором хранятся копии особо ценных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Государственного страхового фонда копий документов хранятся отдельно от подлинников документов Национального архивного фонда в специально оборудованном хранилище архивных документов (архивохранилище).";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пункт 1-1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"1-1. Передача документов Национального архивного фонда в упорядоченном (обработанном) виде производится за счет сил и средств юридических лиц, передающих документы в архивы,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пункт 5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Государственные, ведомственные и частные архивы обязаны выдавать физическим и юридическим лицам на основе архивных документов информацию, необходимую им для защиты прав и законных интересов. Физические и юридические лица имеют право на получение заверенных копий и архивных выписок из архивного документа.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Подлинники особо ценных документов, а также документы, имеющие плохое физическое состояние, пользователям не выдаются. Взамен их выдаются копии.";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пункт 1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Государственные архивы вправе реализовывать товары (работы, услуги) на платной основе. Деньги от реализации таких товаров (работ, услуг) подлежат зачислению в соответствующий бюджет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платным видам работ и услуг, осуществляемых государственными архивами,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упорядочение архивных документов (научно-техническая обработка);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реставрация, переплет архивных дел и документов, изготовление архивных коробок;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изготовление страховых копий, восстановление текста архивных документов, снятие копии микрофильмов, кинодокументов, фотонегативов, цветных слайдов документов, а также документов на бумажной и электронной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по заказам (заявкам) выявления информации генеалогического и тематического характеров и копирование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перечней документов с указанием сроков хранения, номенклатур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издание и реализация методической литературы, сборников архивных документов, учебной и других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депозитарное хранение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иные виды работ и услуг, не запрещенные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"1-1.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утверждает правила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реализация единой государственной политики в сфере архивного дела и документационного обеспечения управления;";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2-1), 2-2) и 2-4)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2-5), 2-6) и 2-7)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"2-5) утверждение типовых штатов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2-6) утверждение правил оказания платных видов деятельности по реализации товаров, работ и услуг государственными архивами;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2-7) утверждение правил о централизованном государственном учете документов Национального архивного фонда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16) и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"16) межотраслевое организационно-методическое руководство вопросами документационного обеспечения управления и контроль за состоянием документационного обеспечения управления и сохранности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государственный контроль за документационным обеспечением управления и сохранностью документов, отнесенных к составу Национального архивного фонда и по личному составу, хранящихся в частных архивах, в источниках комплектования Национального архива Республики Казахстан, центральных государственных архивов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реализация единой государственной политики в сфере архивного дела и документационного обеспечения управления на территории области, города республиканского значения и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организационно-методическое руководство и государственный контроль за документационным обеспечением управления и сохранностью документов, отнесенных к составу Национального архивного фонда и по личному составу, хранящихся в частных архивах, в источниках комплектования Национального архивного фонда, расположенных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подпункт 2)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архивные учреждения: Национальный архив Республики Казахстан, центральные государственные архивы Республики Казахстан, Библиотека Первого Президента Республики Казахстан – Елбасы, специальные государственные архивы, центральные государственные архивы города республиканского значения и столицы, государственные архивы областей, городов, районов и их филиалы.";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 2) статьи 20 вносится изменение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11-12, ст. 53; № 18, ст. 84; 2010 г., № 5, ст. 23; № 17-18, ст. 111; 2011 г., № 1, ст. 2; № 12, ст. 111; № 15, ст. 118; 2012 г., № 8, ст. 64; № 14, ст. 95; № 15, ст. 97; 2013 г., № 14, ст. 75; 2014 г., № 19-II, ст. 96, №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подпункт 2)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подпункты 2), 3) и 4) пункта 2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обеспечивает межотраслевое организационно-методическое руководство вопросами документационного обеспечения управления, в том числе электронного документооборота и электронного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утверждает нормативные правовые акты Республики Казахстан в сфере электронного документооборота и электронных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государственный контроль за состоянием электронного документооборота и электронных архивов на предмет соблюдения законодательства Республики Казахстан в сфере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дополнить статьей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"Статья 5-2. Компетенция местных исполнительных органов области, города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Местные исполнительные органы области, города республиканского значения и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реализуют единую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осуществляют организационно-методическое руководство вопросами документационного обеспечения управления, в том числе электронного документооборота и электронного архива на территории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осуществляют государственный контроль за состоянием электронного документооборота и электронных архивов на предмет соблюдения законодательства Республики Казахстан в сфере электронного документооборота и электронных архивов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(Ведомости Парламента Республики Казахстан, 2011 г., № 3 (2580), ст. 32; № 14 (2591), ст. 117; 2013 г., № 5-6, ст. 30; № 14, ст. 72; 2014 г., № 14, ст. 84; № 23, cт. 143; 2015 г., № 20-IV, cт. 113; № 22-I, cт. 141; № 22-V, cт. 156; № 23-II, cт. 172 Закон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опубликованный в газетах "Егемен Қазақстан" и "Казахстанская правда" 6 декабря 2016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часть первую пункта 2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В обращении физического лица указываются его фамилия, имя, а также по желанию отчество (при его наличии), индивидуальный идентификационный номер, почтовый адрес, юридического лица – его наименование, почтовый адрес, бизнес-идентификационный номер. Обращение должно быть подписано физическим лицом или представителем юридического лица.".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Закон Республики Казахстан от 7 марта 2014 года "О реабилитации и банкротстве" (Ведомости Парламента Республики Казахстан, 2014 г., № 4-5, ст. 23; № 10, ст. 52; № 19-I, 19-II, ст. 96; № 21, ст. 122; № 23, ст. 143; 2015 г., № 8, ст. 42; № 15, ст. 78, № 20-IV, ст. 113; № 20-VII, ст. 117; № 21–III, ст. 136; № 22-I, ст. 143; № 22-VI, ст.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статьи 89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организовать упорядочение (научно-техническую обработку) архивных документов банкрота, передачу их в соответствующий архив;".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Статья 2. Настоящий Закон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