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d1df" w14:textId="cf5d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29 декабря 2016 года № 905 "О Плане законопроектных работ Правительства Республики Казахстан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2017 года № 317.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905 "О Плане законопроектных работ Правительства Республики Казахстан на 2017 год" (САПП Республики Казахстан, 2016 г., № 67, ст. 461)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2017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6,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порядковый номер 27-1,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3"/>
        <w:gridCol w:w="3606"/>
        <w:gridCol w:w="697"/>
        <w:gridCol w:w="698"/>
        <w:gridCol w:w="698"/>
        <w:gridCol w:w="698"/>
        <w:gridCol w:w="2010"/>
      </w:tblGrid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</w:t>
            </w:r>
          </w:p>
          <w:bookmarkEnd w:id="6"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естественных монополиях (новая редакция)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