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af9d" w14:textId="baea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учреждений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2017 года № 321.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учреждение "Национальный центр археографии и источниковедения" Министерства культуры и спорта Республики Казахстан путем присоединения к нему республиканского государственного учреждения "Центральная лаборатория микрофотокопирования и реставрации документальных материалов государственных архивов" Министерства культуры и спорта Республики Казахстан и республиканского государственного учреждения "Центр научно-технической информации по документоведению и архивному делу" Министерства культуры и спорта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республиканское государственное учреждение "Национальный центр археографии и источниковедения" Министерства культуры и спорта Республики Казахстан в республиканское государственное учреждение "Национальный центр рукописей и редких книг" Министерства культуры и спорта Республики Казахстан (далее – учреждение).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учреждения и его государственную регистрацию в органах юстиции;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"Министерство культуры и спорта Республики Казахстан с учетом подведомственных ему государственных учреждений, в том числе:":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16), 17) и 18)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"Центральный государственный архив научно-технической документации"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"Центральный государственный архив кинофотодокументов и звукозаписей"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"Национальный центр рукописей и редких книг"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19) и 20)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