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d65d" w14:textId="a1fd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2017 года № 34 "О некоторых вопросах судебной экспертизы"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Осуществить корректировку показателей республиканского бюджета на 2017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Министерству финансов Республики Казахстан совместно с заинтересованным администратором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Министерству юстиции Республики Казахстан в месячный срок с момента подписания настоящего постановления внести соответствующие изменения и дополнения в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323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2017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720"/>
        <w:gridCol w:w="1720"/>
        <w:gridCol w:w="3077"/>
        <w:gridCol w:w="5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- 2 429 404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- 3 375 174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судебным экспертизам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+ 5 804 578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