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1c5b" w14:textId="f891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2017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5"/>
        <w:gridCol w:w="1517"/>
        <w:gridCol w:w="9448"/>
      </w:tblGrid>
      <w:tr>
        <w:trPr>
          <w:trHeight w:val="30" w:hRule="atLeast"/>
        </w:trPr>
        <w:tc>
          <w:tcPr>
            <w:tcW w:w="1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Дивакар Гупта </w:t>
            </w:r>
          </w:p>
        </w:tc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 Азиатского Банка Развития по операциям в частном секторе и софинансированию,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Наоя Ивашита </w:t>
            </w:r>
          </w:p>
        </w:tc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регионального исполнительного офицера по странам Европы/Африки/СНГ компании "Марубени Корпорейшн";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состава указанного Совета Венкатачалам Л., Ота 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