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231c" w14:textId="7f02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2017 года № 326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(САПП Республики Казахстан, 2008 г., № 31, ст. 330) следующие изменение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находящихся в собственности юридических лиц, не аффилированных с государством, а также физических лиц,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"Пакеты акций (доли участия, паи) в юридических лицах, в собственности которых находятся стратегические объекты" дополнить строками, порядковые номера 34 и 35,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10289"/>
      </w:tblGrid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5"/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пакета акций АО "Astel"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  <w:bookmarkEnd w:id="6"/>
        </w:tc>
        <w:tc>
          <w:tcPr>
            <w:tcW w:w="10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доли участия ТОО "TNS-plus"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"Магистральные линии связи" строку, порядковый номер 1,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0"/>
        <w:gridCol w:w="5400"/>
      </w:tblGrid>
      <w:tr>
        <w:trPr>
          <w:trHeight w:val="30" w:hRule="atLeast"/>
        </w:trPr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10"/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Магистральные линии связи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