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7ae5" w14:textId="0357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мая 2011 года № 511 "Об утверждении перечня организаций, являющихся субъектами базового финансирования"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2017 года № 333. Утратило силу постановлением Правительства Республики Казахстан от 3 июня 2022 года № 361.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03.06.2022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2011 года № 511 "Об утверждении перечня организаций, являющихся субъектами базового финансирования" (САПП Республики Казахстан, 2011 г., № 38, ст. 461)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являющихся субъектами базового финансирования,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образования и науки Республики Казахстан":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37, 39, 40, 54, 55, 56, 57, 58, 59, 60, 61, 62, 63, 64, 66, 67, 68, 69, 69-2, исключить;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"Министерство обороны Республики Казахстан" исключить;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"Министерство оборонной и аэрокосмической промышленности Республики Казахстан"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  <w:bookmarkEnd w:id="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военно-стратегических исследований"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"Research &amp; Development центр "Казахстан инжиниринг"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Министерства оборонной и аэрокосмической промышленности</w:t>
            </w:r>
          </w:p>
          <w:bookmarkEnd w:id="1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космических исследований и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Дочернее товарищество с ограниченной ответственностью "Институт космической техники и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Дочернее товарищество с ограниченной ответственностью "Астрофизический институт им. В.Г. Фесенкова"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Дочернее товарищество с ограниченной ответственностью "Институт ионосферы"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центр "Ғарыш-Экология" Аэрокосмического комитета Министерства оборонной и аэрокосмической промышленности Республики Казахстан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