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78ed" w14:textId="4a67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авторского права и смежных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Азербайджанской Республики о сотрудничестве в области авторского права и смежных прав, совершенное в городе Баку 3 апреля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337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Азербайджанской Республики о сотрудничестве в области авторского права и смежных прав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12 июля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4, ст. 53)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"Стороны",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развития исторических, культурных связей между двумя государствами,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значимость авторского права и смежных прав в формировании национального и культурного потенциала, его обмена, а также в развитии двухсторонних торгово-экономических и научно-технических отношений,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создания взаимовыгодных условий для охраны авторского права и смежных прав,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Бернской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литературных и художественных произведений от 9 сентября 1886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охраны авторского права и смежных прав от 24 сентября 1993 года, участниками которых являются государства Сторон,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признает авторское право и смежные права другой Стороны на объекты авторского права и смежных прав, принадлежащие физическим и юридическим лицам и их правопреемникам государства другой Стороны, независимо от места их первой публикации.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имущественных и личных неимущественных прав в соответствии с национальным законодательством своих государств.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области охраны и использования прав на произведения науки, литературы и искусства на основе взаимной выгоды и равенства в соответствии с настоящим Соглашением и иными международными договорами, участниками которых они являются.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авторам, исполнителям, производителям фонограмм, организациям эфирного и кабельного вещания охрану прав на объекты авторского права и смежных прав другой Стороны в соответствии с национальным законодательством государств Сторон.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направлено на: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вопросов, связанных с охраной и использованием прав на объекты авторского права и смежных прав;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нормативными и иными документами, а также опытом работы в области охраны авторского права и смежных прав.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принимает меры по пресечению нарушений авторского права и смежных прав авторов и иных правообладателей государства другой Стороны при использовании объектов авторского права и (или) смежных прав.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на территории своего государства каждая Сторона принимает соответствующие меры в соответствии с требованиями национального законодательства своего государства и международными договорами, участниками которых являются государства Сторон.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объекты авторского права и смежных прав, срок охраны которых не истек к дате вступления настоящего Соглашения в силу.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компетентными органами Сторон являются: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- Министерства юстиции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Азербайджанской Республики - Агентство по авторским правам Азербайджанской Республики.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компетентных органов Стороны сообщают друг другу об этом незамедлительно по дипломатическим каналам.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между Сторонами или посредством другой согласованной Сторонами процедуры.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сотрудничества в рамках настоящего Соглашения рабочим языком является русский язык.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участниками которых они являются.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дополнения. Такие изменения и дополнения, являясь неотъемлемой частью настоящего Соглашения, оформляются в виде протоколов и вступают в силу в порядке, предусмотренном статьей 12 настоящего Соглашения.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Соглашения заключается на пятилетний период и автоматически продлевается на последующие пятилетние периоды, если ни одна из Сторон письменно не уведомит другую Сторону по дипломатическим каналам за шесть месяцев до истечения срока действия настоящего Соглашения о своем намерении прекратить его действие.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"3" апреля 2017 года в двух подлинных экземплярах каждый на казахском, азербайджанском и русском языках, причем все тексты имеют одинаковую силу.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 Стороны используют текст на русском языке.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