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6f04" w14:textId="fdd6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о сотрудничестве в области совместного кинопроизводства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2017 года № 342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Одобрить прилагаемый проект Соглашения между Правительством Республики Казахстан и Правительством Китайской Народной Республики о сотрудничестве в области совместного кинопроизводства.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Уполномочить Министра культуры и спорта Республики Казахстан Мухамедиулы Арыстанбека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сотрудничестве в области совместного кинопроизводства,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2017 года 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Китайской Народной Республики о сотрудничестве в области совместного кинопроизводства</w:t>
      </w:r>
    </w:p>
    <w:bookmarkEnd w:id="4"/>
    <w:bookmarkStart w:name="z1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Китайской Народной Республики, далее именуемые Сторонами,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культурно-гуманитарном сотрудничестве от 31 августа 2015 года,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принимая во внимание, что тесное сотрудничество в сфере кинематографии охватывает развитие киноиндустрии двух государств,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желая расширить двустороннее сотрудничество в области кинопроизводства и способствуя развитию киноиндустрии двух государств, а также их культурному и экономическому обмену,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будучи уверенными, что сотрудничество в области кинопроизводства внесет вклад в расширение взаимоотношений между Республикой Казахстан и Китайской Народной Республикой,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Определения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настоящем Соглашении используются следующие понятия: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"сопродюсер" - юридические лица Республики Казахстан и Китайской Народной Республики, связанные между собой договором о совместном производстве фильма, или юридические лица или организация, или лица третьей стороны, принимающие участие в совместном производстве фильма в соответствии со статьей 7 настоящего Соглашения;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"фильм совместного производства" - фильм, который был создан при участии одного или нескольких продюсеров Республики Казахстан ("сопродюсер Казахстанской стороны") совместно с одним или несколькими продюсерами Китайской Народной Республики ("сопродюсер Китайской стороны") посредством совместных инвестиций и авторских прав, получивший статус фильма совместного производства, включая фильм, к которому применяется </w:t>
      </w:r>
      <w:r>
        <w:rPr>
          <w:rFonts w:ascii="Times New Roman"/>
          <w:b w:val="false"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"фильм" - аудиовизуальное произведение, созданное в любой форме и различных жанрах на основе творческого замысла, состоящее из изображений, звукового сопровождения, зафиксированных на кинопленке, магнитной пленке или иных видах носителей и соединенных в тематическое целое последовательно связанных между собой кадров, и предназначенное для восприятия с помощью соответствующих технических средств;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"граждане" означает: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отношении Республики Казахстан - граждане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отношении Китайской Народной Республики - граждане и юридические лица Китайской Народной Республики;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"резиденты":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отношении Республики Казахстан - лица, не являющиеся гражданами Республики Казахстан, но постоянно проживающие на его территории;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отношении Китайской Народной Республики – физические лица, постоянно проживающие на территории Китайской Народной Республики;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"компетентные органы" - органы, определенные правительствами обеих сторон;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"третья сторона" - любая сторона, не являющаяся Стороной настоящего Соглашения, но вовлеченная в совместное производство с Республикой Казахстан и Китайской Народной Республикой в рамках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Компетентные органы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Компетентными органами Сторон являются: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имени Правительства Республики Казахстан - Министерство культуры и спорта Республики Казахстан;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имени Правительства Китайской Народной Республики - Бюро кино при Государственном управлении Китайской Народной Республики по делам печати, издательства, радио, кино и телевидения.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Компетентный орган Китайской стороны определяет исполнителя из числа компаний Китая, осуществляющих совместное производство фильмов, а также отвечает за оценку квалификации совместных фильмов.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Об изменениях компетентных органов Стороны уведомляют друг друга по дипломатическим каналам.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Утверждение условий и оказание содействия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Условия создания совместных фильмов определяются компетентными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Компетентные органы Сторон оказывают содействие в производстве и дистрибьюции совместных фильмов в соответствии с национальным законодательством Сторон. 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Национальные фильмы и получение льгот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Совместные фильмы, соответствующие требованиям настоящего Соглашения, считаются национальными фильмами в Казахстане и Китае.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Совместные фильмы пользуются всеми льготами и защитой, которые предоставляются национальным фильмам в соответствии с национальным законодательством Сторон.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Квалификация сопродюсеров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в целях реализации настоящего Соглашения оказывают содействие в обеспечении в качестве сопродюсеров юридических лиц или организаций, имеющих материально-техническую базу, финансовую возможность и профессиональный опыт в сфере кинопроизводства.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Процесс утверждения совместных фильмов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Компетентные органы Сторон решают вопрос о присвоении каждому совместному фильму квалификации "национальный фильм" в соответствии с настоящим Соглашением и национальным законодательством Сторон.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Компетентные органы Сторон взаимно согласовывают соответствие совместных фильмов статьям настоящего Соглашения. Компетентные органы Сторон при принятии решения об окончательном одобрении фильма совместного производства руководствуются национальным законодательством государств Сторон, а также применяют свою собственную практику.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При рассмотрении и разрешении одного совместного фильма компетентные органы Сторон имеют право разработать условия для его одобрения. В случае возникновения разногласий между компетентными органами Сторон касательно одобрения проекта совместного фильма либо включения дополнительных условий, данный проект не подлежит одобрению в рамках настоящего Соглашения.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Продюсер третьей стороны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случае достижения решения о совместном производстве и дистрибьюции Стороны могут пригласить к сотрудничеству третью сторону.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случае согласия Сторон, без ущемления взаимных интересов допускается участие в совместном производстве другого продюсера из третьего государства с вкладом не более 30 % от общего бюджета фильма совместного производства.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Ввоз и вывоз оборудования, соблюдение закона и уважение культуры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Каждая Сторона оказывает содействие членам съемочной группы другой Стороны во время въезда на территорию своего государства в соответствии с национальным законодательством Сторон, в том числе, содействие во временном ввозе и вывозе съемочного оборудования, которое необходимо для совместного фильма.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Съемочные группы Сторон должны уважать Конституцию, законодательство, национальную культуру, обычаи и общепринятые всеми правила государства, в котором осуществляется съемка фильма.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Показ фильма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в соответствии со своим национальным законодательством содействуют в публичном показе совместных фильмов на территории государств Сторон, снятых в рамках настоящего Соглашения.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Язык и субтитры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рамках настоящего Соглашения у каждого совместного фильма две версии языков: казахский и китайский языки. Если требуют сюжеты, в эти две версии можно включить другие языки.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версиях всех совместных фильмов необходимо пометить словами "совместное кинопроизводство Республики Казахстан и Китайской Народной Республики". Эти слова должны быть помечены в начале фильма, конце фильма, рекламе, рекламных материалах и во всех местах показа фильма, в том числе при участии в международных кинофестивалях.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Регулирование авторского права и участие в международных кинофестивалях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Авторские права на совместный фильм, как объект интеллектуальной собственности, и другие права, связанные с его использованием, регулируются гражданско-правовым договором, национальным законодательством Сторон и международными договорами с участием государств Сторон.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По согласию сопродюсеров Сторон и авторов каждая из Сторон может направить совместный фильм на международный кинофестиваль, при этом сопродюсеры должны сообщить об их желаниях в компетентные органы Сторон за 30 (тридцать) дней до открытия кинофестиваля.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Финансовое урегулирование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самостоятельно несут расходы, которые возникают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Изменения и дополнения в настоящее Соглашение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повышения эффективности настоящего Соглашения в него могут быть внесены изменения и дополнения, которые являются неотъемлемой частью настоящего Соглашения, оформляются отдельными протоколами и вступают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Приложение к настоящему Соглашению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Приложение к настоящему Соглашению является его неотъемлемой частью.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Любые изменения в приложение осуществляются с единогласного согласия Сторон и не должны противоречить статьям настоящего Соглашения.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Изменения в приложение могут вноситься путем обмена нотами по дипломатическим каналам и вступают в силу в порядке, предусмотренном настоящим Соглашением.</w:t>
      </w:r>
    </w:p>
    <w:bookmarkEnd w:id="63"/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Международные обязательства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их государства. 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Решение споров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Споры и разногласия, связанные с толкованием и применением настоящего Соглашения, решаются путем консультаций и переговоров между Сторонами.</w:t>
      </w:r>
    </w:p>
    <w:bookmarkEnd w:id="67"/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Вступление в силу, срок действия и прекращение настоящего Соглашения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Настоящее Соглашение вступает в силу с даты получения по дипломатическим каналам последнего письменного уведомления о завершении Сторонами внутригосударственных процедур, необходимых для его вступления в силу.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Соглашение действует в течение 5 (пять) лет. Соглашение автоматически продлевается на последующие пятилетние периоды, если ни одна из Сторон письменно не уведомит другую Сторону о своем намерении не продлевать действие настоящего Соглашения не позднее, чем за 6 (шесть) месяцев до истечения первоначального или последующих периодов его действия.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Прекращение действия настоящего Соглашения не должно влиять на совместные фильмы, производство которых одобрено, начато или завершено до прекращения действия настоящего Соглашения, в том числе на получение выгоды.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Совершено в городе ____________ "__" ________ 2017 года в двух экземплярах, каждый на казахском, китайском и русском языках, причем все тексты являются равно аутентичными. 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ПравительствоКитайской НароднойРеспублики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сотрудничестве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кинопроизводства</w:t>
            </w:r>
          </w:p>
        </w:tc>
      </w:tr>
    </w:tbl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настоящем приложении определены процедуры и условия подачи заявки на квалификацию совместного фильма.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Сопродюсеры должны подавать заявку компетентным органам каждой из Сторон с тем, чтобы совместный фильм приобрел квалификацию национального фильма. Заявка о создании совместного фильма в рамках настоящего Соглашения должна быть представлена в компетентные органы Сторон не меньше чем за 60 (шестьдесят) дней до начала работы по съемке.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 заявке, упомянутой во второй статье настоящего приложения, должны прилагаться следующие документы: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сценарий и краткое изложение о фильме;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документы, дающие право на съемку и использование авторского права, а также документы, свидетельствующие о правах на производство фильма, коммерческое открытие и использование;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список членов съемочной группы с указанием гражданства, должности, актеров в главных ролях и их гражданства. Члены съемочной группы должны быть деятелями культуры и искусства, признанными национальными законодательствами государств Сторон;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график производства фильма;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контракт, подписанный автором сценария и режиссером;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справка о регистрации сопродюсеров, в случае, если данный документ предусмотрен национальным законодательством Сторон;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коммерческий план для снятия фильма;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подписанный сопродюсерами контракт по производству фильма или действующий контракт о сотрудничестве по производству, открытию и использованию фильма.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Подписанный сопродюсерами контракт по производству фильма или действующий контракт о сотрудничестве по производству, открытию и использованию фильма включает следующую информацию: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наименование фильма;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имена и адреса сопродюсеров;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имена автора сценария и режиссера фильма;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бюджете совместного фильма необходимо указать источник финансирования, в том числе, информацию о налогах, установленных национальным законодательством государств Сторон, а также пропорцию вклада сопродюсеров;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план о разделении доходов коммерческой эксплуатации;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дату снятия фильма;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ответственность за нарушение договора, которую несут сопродюсеры;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 том, что каждый сопродюсер является общим владельцем первоначальных материалов (картины и звуки) фильма, по вопросу места сохранения первоначальных материалов договариваются сопродюсеры двух Сторон;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 том, что каждый сопродюсер имеет право обладать копией фильма на своем государственном языке;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 том, что расчет между сопродюсерами должен быть осуществлен за 60 (шестьдесят) дней со дня завершения съемки фильма, указанный срок указывается в контракте совместного открытия и использования фильма.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Компетентные органы Сторон могут требовать приложить необходимые документы и информацию в соответствии с национальным законодательством государств Сторон.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первоначальный контракт могут быть внесены изменения, включая замену продюсера, однако до завершения съемок совместного фильма необходимо уведомить компетентные органы Сторон о вносимых изменениях. Замена сопродюсера проводится только в исключительных случаях, при этом необходимо иметь основание, признанное компетентными органами Сторон.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случае изменения контракта совместного кинопроизводства до завершения работы, копии контракта необходимо представить компетентным органам Сторон для рассмотрения и одобрения.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состав каждого сопродюсера необходимо включить, по меньшей мере, одного основного создателя, одного главного актера и одну эпизодическую роль. В исключительных случаях при разрешении компетентных органов Сторон позволяется изменить масштаб состава сопродюсера.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Создание, переработка совместного фильма и производство копии первого выпуска должны проводиться на территории государств Сторон, а при участии сопродюсера с третьей стороны, можно проводить на территории третьей стороны. Большая часть работы звена производства обычно проводится в стране сопродюсера, который вкладывает больше средств, но компетентные органы Сторон могут совместно утвердить другие исполнительные процедуры, в частности, разрешить проводить натурную съемку в странах, в которых сопродюсеры не находятся.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Сопродюсеры должны консультироваться о пропорции вклада искусственного производства (вклад творчества) и вклада средств, необходимых для производства фильма. В целом, вклад каждого сопродюсера в исполнении, технике и специальности совместного фильма должен совпадать с пропорцией вклада средств. При оценке пропорции вклада средств сопродюсеров компетентные органы Сторон могут согласиться утвердить вклад, выраженный не в финансовом эквиваленте (обеспечение съемочным павильоном и т.д.), как часть вклада средств.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Вклад сопродюсеров в средство и творчество должен быть не меньше 20 % от общего вклада средств и творчества совместного фильма, при этом не больше 80 % от общего вклада. В исключительных случаях компетентные органы Сторон могут договориться о разных процентах ограничения, но нижний и верхний пределы составляют 10 % и 90 % соответственно. Вклад сопродюсеров третьей стороны, которая одобрена для участия в совместном кинопроизводстве, должен быть не менее 10 % и не более 30 % от общего вклада.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 контракте между сопродюсерами необходимо установить: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производство для сопродюсеров достаточного количества копий конечной продукции (защищенной) и копий материалов для печати и копирования. Каждый сопродюсер должен иметь комплект копий окончательной продукции и материалов, а также право на производство необходимых копий. По коллективному согласию сопродюсеров материалы фильма должны зарегистрироваться на согласованном Сторонами производстве по проявлению и печати. Каждый сопродюсер имеет право использовать их;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экономическую ответственность каждого сопродюсера за расходы по фильму в следующих случаях: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расходы, возникшие на подготовительном этапе вследствие отказа компетентных органов Сторон на временное одобрение совместного фильма;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на производство фильма, который получил временное одобрение компетентных органов Сторон, но не исполнил условия данного одобрения;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на производство фильма, который одобрен, но запрещен к показу в странах сопродюсеров;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процедуру разделения прибыли, полученной от премьеры и использования фильма между сопродюсерами, в частности прибыли от зарубежных рынков. Разделение прибыли пропорционально должно совпадать с вкладом сопродюсеров. Такие разделения могут быть разделениями на основе прибыли, рынка или сочетанием прибыли и рынка;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дату получения вклада в съемку фильма.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