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a45" w14:textId="d64e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апреля 2017 года № 201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2017 года № 352.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2017 года № 201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2017 год"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2017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7,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037"/>
        <w:gridCol w:w="2038"/>
        <w:gridCol w:w="2425"/>
        <w:gridCol w:w="4591"/>
        <w:gridCol w:w="1218"/>
        <w:gridCol w:w="573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Юго-Западный обход города Астаны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68265220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2017 - 2037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57614275 тыс. тенге, эквивалент до 183,95 млн. долларов США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Экспортно-импортный банк Китая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