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cefa" w14:textId="764c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"Средняя школа № 7 Жетитобе" отдела образования акимата Жуалынского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2017 года № 360.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коммунальное государственное учреждение "Средняя школа № 7 Жетитобе" отдела образования акимата Жуалынского района Жамбылской области в коммунальное государственное учреждение "Средняя школа № 7 имени Турсына Акимова" отдела образования акимата Жуалынского района Жамбылской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