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9227" w14:textId="1469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полномочного представителя Республики Казахстан в Административном совете Евразийской патентной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2017 года № 363. Утратило силу постановлением Правительства Республики Казахстан от 3 марта 2018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03.03.2018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представителем Республики Казахстан в Межгосударственном совете по вопросам правовой охраны и защиты интеллектуальной собственности и полномочным представителем Республики Казахстан в Административном совете Евразийской патентной организации Азимову Эльвиру Абилхасимовну - заместителя Министра юстиции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полномочного представителя Республики Казахстан в Административном совете Евразийской патентной организации назначить Оспанова Ербола Канатовича - директора республиканского государственного предприятия "Национальный институт интеллектуальной собственности" Министерства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2015 года № 48 "О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полномочного представителя Республики Казахстан в Административном совете Евразийской патентной организации".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