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911e" w14:textId="4329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2017 года № 366.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пункта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"Первый заместитель Премьер-Министра Республики Казахстан, председатель".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