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f93e" w14:textId="443f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2017 года № 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