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62c3" w14:textId="d3c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апреля 2016 года № 192 "О подписании Соглашения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2017 года № 382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2016 года № 192 "О подписании Соглашения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Уполномочить первого заместителя Министра иностранных дел Республики Казахстан Тлеуберди Мухтара Бескенулы подписать от имени Правительства Республики Казахстан Соглашение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