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fe29" w14:textId="6fbf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2015 года № 1198 "Об утверждении Правил привлечения иностранных работников в государственные органы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2017 года № 405.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1198 "Об утверждении Правил привлечения иностранных работников в государственные органы Республики Казахстан" (САПП Республики Казахстан, 2015 г., № 89-90, ст. 635)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иностранных работников в государственные органы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"1-1) уполномоченные государственные органы – государственные органы Республики Казахстан в сфере государственного планирования, труда, инвестиций и развития;";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пунктами 5-1, 5-2, 5-3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"5-1. Государственные органы Республики Казахстан устанавливают должности иностранных работников и квалификационные требования к ним и направляют их на согласование в уполномоченные государственные органы по форме согласно приложению 1 к настоящим Правилам.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5-2. Уполномоченные государственные органы в течение десяти рабочих дней рассматривают и согласовывают представленные государственными органами Республики Казахстан должности иностранных работников либо отказывают в их согласовании при несоответствии показателям, изложенным в приложении 2 к настоящим Правилам.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органы Республики Казахстан в течение пяти рабочих дней со дня получения результатов согласования вносят в уполномоченный орган по делам государственной службы предложения об установлении должностей иностранных работников с приложением согласования уполномоченных государственных органов.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5-3. Уполномоченный орган по делам государственной службы в течение пяти рабочих дней со дня получения предложений об установлении должностей иностранных работников в установленном порядке обобщает их с последующим направлением на рассмотрение уполномоченной комиссии.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положительного решения уполномоченной комиссии, государственные органы Республики Казахстан в течение пяти рабочих дней устанавливают должности иностранных работников и квалификационные требования, предъявляемые к иностранным работникам.";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Служба управления персоналом (кадровая служба) государственного органа Республики Казахстан рассматривает представленные документы на соответствие установленным квалификационным требованиям к соответствующей должности иностранного работника и, в случае их соответствия, в течение пяти рабочих дней со дня принятия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формирует материалы, необходимые для проведения обязательной специальной проверки, и направляет их в органы национальной безопасности Республики Казахстан.";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"13. Ответственный секретарь центрального исполнительного органа или должностное лицо, на которого в установленном порядке возложены соответствующие полномочия, а в случаях отсутствия ответственного секретаря или указанного должностного лица, – руководитель государственного органа назначает иностранного работника на должность, установленную государственным органом по согласованию с уполномоченной комиссией, и заключает с иностранным работником трудовой договор на срок не более одного года, содержащий поставленные перед ним задачи.";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пунктами 15, 16 и 17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"15. Государственные органы Республики Казахстан не позднее двух месяцев до истечения срока трудового договора, заключенного с иностранным работником, направляют в уполномоченные государственные органы информацию о результатах деятельности иностранных работников.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заключения трудового договора на срок менее одного года, информация о результатах деятельности иностранных работников направляется в уполномоченные государственные органы в течение десяти рабочих дней со дня окончания трудового договора, заключенного с иностранным работником.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Уполномоченные государственные органы в течение десяти рабочих дней со дня получения информации о результатах деятельности иностранного работника, направленной государственными органами Республики Казахстан, рассматривают ее, по результатам которой дают заключения о деятельности иностранного работника в соответствии с показателями,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направляют их в уполномоченный орган по делам государственной службы.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Уполномоченный орган по делам государственной службы обобщает заключения уполномоченных государственных органов о деятельности иностранных работников и направляет итоговое заключение на рассмотрение в уполномоченную комиссию в течение пяти рабочих дней.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итогам рассмотрения информации о результатах деятельности иностранных работников и положительного решения уполномоченной комиссии трудовой договор может быть продлен на срок не более одного года.".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работников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Должности и квалификационные требования, предъявляемые к иностранным работникам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 Республики Казахстан)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4"/>
        <w:gridCol w:w="2554"/>
        <w:gridCol w:w="4521"/>
        <w:gridCol w:w="1571"/>
      </w:tblGrid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требования*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(руководитель государственного органа Республики Казахстан)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 квалификационные требования к должностям иностранных работников конкретизируют требования к квалификации и опыту работы в областях, соответствующих функциональным направлениям конкретной должности.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работников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Согласование должностей иностранных работников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8"/>
        <w:gridCol w:w="2136"/>
        <w:gridCol w:w="5954"/>
        <w:gridCol w:w="1418"/>
        <w:gridCol w:w="1374"/>
      </w:tblGrid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8"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и квалификационные требования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Соответствует/не соответствует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 и приоритетность направления развития страны или отдельных регионов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стране соответствующих кадров по необходимым отраслям и сферам либо недостаточная квалификация имеющихся кадров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передовым мировым технологиям либо передача современных специальных знаний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организации и культуры труда государственного аппарата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конкретной отрасли страны или отдельных регионов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очевидность и предсказуемость возврата от средств, затраченных на оплату труда иностранных работников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(руководитель уполномоченного государственного органа Республики Казахстан)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