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e293" w14:textId="2c8e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2015 года № 872 "О подписании Протокола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2017 года № 411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2015 года № 872 "О подписании Протокола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Протокол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