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f333" w14:textId="d93f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Молдова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2017 года № 418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Соглашения между Правительством Республики Казахстан и Правительством Республики Молдова о торгово-экономическом сотрудничестве.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Соглашение между Правительством Республики Казахстан и Правительством Республики Молдова о торгово-экономическом сотрудничестве,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Республики Молдова о торгово-экономическом сотрудничестве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Республики Молдова, именуемые в дальнейшем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опираясь на существующие контакты, дружественные отношения и традиции взаимного уважения между своими народами,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учитывая, что экономическая интеграция является одним из важнейших элементов двустороннего сотрудничества,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исходя из необходимости дальнейшего укрепления и развития равноправных и взаимовыгодных производственных и торгово-экономических отношений, придания им долгосрочного и устойчивого характера, эффективного использования экономического и научно-технического потенциала обоих государств и повышения благосостояния их народов,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согласились о нижеследующем: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Стороны, исходя из необходимости консолидации взаимовыгодных экономических отношений, создают благоприятные условия для сотрудничества по основным направлениям социально-экономического развития, совершенствованию нормативно-правовой базы в области регулирования торгово-экономических отношений, создания совместных производственных структур в соответствии с национальным законодательством государств Сторон.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Без ущерба для прав и обязательств, предусмотренных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 свободной торговле от 18 октября 2011 года, участниками которого являются Республика Казахстан и Республика Молдова, в отношении ввоза и вывоза товаров Стороны применяют таможенные пошлины, налоги и сборы, имеющие эквивалентное таможенным пошлинам действие, на основе режима наибольшего благоприятствования в соответствии с национальным законодательством своих государств, кроме случаев, когда речь идет о преимуществах: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которые Сторона предоставила или будет предоставлять третьему государству на основе сотрудничества в рамках таможенного союза и (или) зоны свободной торговли и (или) международных договоров по региональной интеграции;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предоставляемых отдельным государствам в соответствии с Генеральным соглашением о тарифах и торговле 1994 года и иными международными соглашениями в пользу развивающихся государств;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которые Сторона предоставила или будет предоставлять любому соседнему государству с целью поощрения приграничной торговли, когда режим наибольшего благоприятствования не применяется. Вывоз товаров регулируется в соответствии с национальными законодательствами государств Сторон.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Сторона, не позднее, чем за 1 (один) месяц уведомит другую Сторону о решениях по экономическим вопросам, которые затрагивают законные права и интересы каждой Стороны, также воздержится от проведения односторонних действий, которые бы дестабилизировали экономическую ситуацию другой Стороны.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достижения практического сотрудничества в рамках настоящего Соглашения и в соответствии с законодательством своих государств, Стороны поощряют сотрудничество и подписание соглашений и контрактов между физическими и юридическими лицами из Республики Казахстан и Республики Молдова и обеспечивают необходимой поддержкой для реализации данной цели.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осуществляют экономическое сотрудничество путем развития прямых и взаимовыгодных экономических отношений между хозяйствующими субъектами обоих государств, независимо от формы собственности, в соответствии с законодательством Республики Казахстан и Республики Молдова и международными договорами, участниками которых Стороны являются.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Стороны в соответствии с законодательством своих государств оказывают содействие: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осуществлении взаимных инвестиционных проектов;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создании совместных предприятий и финансово-промышленных групп;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поставках промышленных товаров;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во взаимном участии в строительстве и использовании инфраструктуры транспорта;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сотрудничестве в агропромышленном комплексе;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сотрудничестве в сфере образования и науки, технологий и инноваций;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сотрудничестве в сфере туризма, в том числе и сфере экологии;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сотрудничестве в области водоснабжения и санитарии.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Стороны стремятся к согласованному участию в региональных отраслевых проектах, в том числе в области транзитных грузоперевозок с привлечением хозяйствующих субъектов.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Основными формами сотрудничества между Сторонами являются: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совместных конференций, семинаров, бизнес-форумов, выставок и ярмарок;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обмен информацией, материалами, статистическими данными, нормативно-правовыми актами в сфере экономической деятельности;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разработка совместных планов и программ в сфере развития предпринимательства;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привлечение заинтересованных предприятий и организаций в качестве потенциальных бенефициаров настоящего Соглашения и координация их действий;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другие формы сотрудничества, которые приветствуются по инициативе Сторон.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Деятельность Сторон не ограничивается указанными формами сотрудничества и может быть расширена в других направлениях.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целях реализации положений настоящего Соглашения, а также описания регламента деятельности казахстанско-молдавской межправительственной комиссии по экономическому сотрудничеству (далее "Комиссия") настоящим Соглашением Стороны устанавливают порядок деятельности Комиссии, ее состав и основные задачи.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Комиссия состоит из представителей обеих Сторон. Каждая Сторона определяет председателя и заместителя председателя своей части, ее секретаря и состав в соответствии со своим внутренним порядком.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обсуждения отдельных вопросов Комиссия может в пределах своей компетенции создавать рабочие группы, а также определять их задачи и сроки реализации.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Заседания Комиссии, как правило, проводятся раз в год поочередно в Республике Казахстан и Республике Молдова. При необходимости Стороны могут созвать внеочередное заседание, дата и место проведения которого будут согласованы представителями Сторон.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Основными задачами Комиссии являются: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контроля по реализации настоящего Соглашения и другим вопросам, которые могут возникнуть в процессе его реализации.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проведение периодического анализа и оценки экономического сотрудничества;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подготовка предложений, направленных на дальнейшее развитие экономического сотрудничества, и предложений для принятия соответствующих мер по их устранению;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выявление препятствий, которые ограничивают развитие экономического сотрудничества, и подготовка предложений для принятия соответствующих мер по их устранению.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Комиссия представляет рекомендации относительно изменений и дополнений к настоящему Соглашению.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не затрагивает права и обязательства Сторон, вытекающие из других международных договоров, участниками которых являются их государства.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не оговорено иное, каждая Сторона самостоятельно несет расходы и затраты на участие в деятельности в рамках настоящего Соглашения.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настоящее Соглашение по взаимному согласию Сторон могут вноситься изменения и дополнения, являющиеся его неотъемлемыми частями и оформляемыми отдельными протоколами.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вступления его в силу. Настоящее Соглашение заключается сроком на 5 (пять) лет и продлевается автоматически на последующие пятилетние периоды.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Сторона может прекратить действие настоящего Соглашения путем направления по дипломатическим каналам письменного уведомления другой Стороне не позднее чем за один год до истечения первоначального пятилетнего срока и любого последующего пятилетнего периода. В этом случае Соглашение прекращает свое действие через шесть месяцев с даты получения такого уведомления.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Прекращение действия настоящего Соглашения не затрагивает права и обязательства, вытекающие из договоров и контрактов, заключенных в рамках настоящего Соглашения в период его действия.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Совершено в городе ________, " "________ 201_ года в двух экземплярах, каждый на казахском, румынском и русском языках, причем все тексты являются равно аутентичными. В случае расхождения между текстами, Стороны обращаются к тексту на русском языке.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