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58b4" w14:textId="1855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2013 года № 1482 "Вопросы Международного Казахско-Турецкого университета имени Ходжа Ахмеда Ясави"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2017 года № 425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в постановление Правительства Республики Казахстан от 31 декабря 2013 года № 1482 "Вопросы Международного Казахско-Турецкого университета имени Ходжа Ахмеда Ясави" следующие изменения: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состав Полномочного Совета Международного Казахско-Турецкого университета имени Ходжа Ахмеда Ясави от Республики Казахстан, утвержденный указанным постановлением: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2"/>
        <w:gridCol w:w="2087"/>
        <w:gridCol w:w="8361"/>
      </w:tblGrid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Лязат Мейрашевну</w:t>
            </w:r>
          </w:p>
          <w:bookmarkEnd w:id="3"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здравоохранения Республики Казахстан;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Коянбаеву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Мейрамгуль Кайратовну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директора Департамента бюджета социальной сферы Министерства финансов Республики Казахстан;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7"/>
        <w:gridCol w:w="2139"/>
        <w:gridCol w:w="7804"/>
      </w:tblGrid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Бибигуль Амангельдиновну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образования и науки Республики Казахстан";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37"/>
        <w:gridCol w:w="1746"/>
        <w:gridCol w:w="8617"/>
      </w:tblGrid>
      <w:tr>
        <w:trPr>
          <w:trHeight w:val="30" w:hRule="atLeast"/>
        </w:trPr>
        <w:tc>
          <w:tcPr>
            <w:tcW w:w="1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"Асылову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Бибигуль Амангельдиновну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образования и науки Республики Казахстан, заместителем председателя";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Биртанова Елжана Амантаевича и Жабатаеву Айнур Асылбековну.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