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8b60c" w14:textId="ad8b6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акционерного общества "Национальная компания "Kazakh Tourism"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июля 2017 года № 428.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Создать акционерное общество "Национальная компания "Kazakh Tourism" (далее – общество) со стопроцентным участием государства в его уставном капитале.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Определить основными предметами деятельности общества: организацию и проведение международных выставок; мероприятий по: развитию детского и юношеского туризма, увеличению потока въездного туризма, развитию медицинского туризма, организации ярмарок, аукционов, деловых и развлекательных мероприятий, направленных на продвижение имиджа страны; внешнеэкономическую и инвестиционную деятельность в соответствии с законодательством Республики Казахстан; другие виды деятельности, не запрещенные законодательством Республики Казахстан.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Уставной капитал общества сформировать за счет республиканского имущества, находящегося на балансе республиканского государственного казенного предприятия "Национальный музей Республики Казахстан",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Комитету государственного имущества и приватизации Министерства финансов Республики Казахстан в установленном законодательством Республики Казахстан в порядке обеспечить: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Министерством культуры и спорта Республики Казахстан разработку и утверждение устава общества и его государственную регистрацию в органах юстиции Республики Казахстан;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2) Исключен постановлением Правительства РК от 20.10.2021 </w:t>
      </w:r>
      <w:r>
        <w:rPr>
          <w:rFonts w:ascii="Times New Roman"/>
          <w:b w:val="false"/>
          <w:i w:val="false"/>
          <w:color w:val="000000"/>
          <w:sz w:val="28"/>
        </w:rPr>
        <w:t>№ 752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передачу Комитету индустрии туризма Министерства культуры и спорта Республики Казахстан прав владения и пользования государственным пакетом акций общества;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принятие иных мер, вытекающих из настоящего постановления.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дополнения</w:t>
      </w:r>
      <w:r>
        <w:rPr>
          <w:rFonts w:ascii="Times New Roman"/>
          <w:b w:val="false"/>
          <w:i w:val="false"/>
          <w:color w:val="000000"/>
          <w:sz w:val="28"/>
        </w:rPr>
        <w:t>, которые вносятся в некоторые решения Правительства Республики Казахстан.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со дня его подписания.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июля 2017 года № 428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республиканского имущества,</w:t>
      </w:r>
      <w:r>
        <w:br/>
      </w:r>
      <w:r>
        <w:rPr>
          <w:rFonts w:ascii="Times New Roman"/>
          <w:b/>
          <w:i w:val="false"/>
          <w:color w:val="000000"/>
        </w:rPr>
        <w:t>находящегося на балансе республиканского государственного казенного предприятия "Национальный музей Республики Казахстан", передаваемого в оплату уставного капитала акционерного общества "Национальная компания "Kazakh Tourism"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2"/>
        <w:gridCol w:w="2011"/>
        <w:gridCol w:w="1652"/>
        <w:gridCol w:w="2725"/>
        <w:gridCol w:w="4260"/>
      </w:tblGrid>
      <w:tr>
        <w:trPr>
          <w:trHeight w:val="30" w:hRule="atLeast"/>
        </w:trPr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1"/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изм.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Балансодержатель</w:t>
            </w:r>
          </w:p>
        </w:tc>
      </w:tr>
      <w:tr>
        <w:trPr>
          <w:trHeight w:val="30" w:hRule="atLeast"/>
        </w:trPr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"/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3"/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Витрины, задники к витринам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4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казенное предприятие "Национальный музей Республики Казахстан"</w:t>
            </w:r>
          </w:p>
        </w:tc>
      </w:tr>
      <w:tr>
        <w:trPr>
          <w:trHeight w:val="30" w:hRule="atLeast"/>
        </w:trPr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4"/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Фотоколлаж, инсталляции, стенды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15"/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Подиумы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16"/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Графическая панель, прочие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июля 2017 года № 428</w:t>
            </w:r>
          </w:p>
        </w:tc>
      </w:tr>
    </w:tbl>
    <w:bookmarkStart w:name="z2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Члены Правительства Республики Казахстан к избранию в состав совета директоров акционерного общества "Национальная компания "Kazakh Tourism"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исключено постановлением Правительства РК от 20.10.2021 </w:t>
      </w:r>
      <w:r>
        <w:rPr>
          <w:rFonts w:ascii="Times New Roman"/>
          <w:b w:val="false"/>
          <w:i w:val="false"/>
          <w:color w:val="ff0000"/>
          <w:sz w:val="28"/>
        </w:rPr>
        <w:t>№ 752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июля 2017 года № 428</w:t>
            </w:r>
          </w:p>
        </w:tc>
      </w:tr>
    </w:tbl>
    <w:bookmarkStart w:name="z2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Дополнения, которые вносятся в некоторые решения</w:t>
      </w:r>
      <w:r>
        <w:br/>
      </w:r>
      <w:r>
        <w:rPr>
          <w:rFonts w:ascii="Times New Roman"/>
          <w:b/>
          <w:i w:val="false"/>
          <w:color w:val="000000"/>
        </w:rPr>
        <w:t>Правительства Республики Казахстан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апреля 1999 года № 405 "О видах государственной собственности на государственные пакеты акций и государственные доли участия в организациях" (САПП Республики Казахстан, 1999 г., № 13, ст. 124):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акционерных обществ и хозяйственных товариществ, государственные пакеты акций и доли участия которых остаются в республиканской собственности, утвержденном указанным постановлением: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"г. Астана" дополнить строкой, порядковый номер 21-182, следующего содержания: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"21-182. Акционерное общество "Национальная компания "Kazakh Tourism".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мая 1999 года № 659 "О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собственности":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пакетов акций и государственных долей участия в организациях республиканской собственности, право владения и пользования которыми передается отраслевым министерствам и иным государственным органам, утвержденном указанным постановлением: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"Министерству культуры и спорта Республики Казахстан":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подразделом и строкой, порядковый номер 224-39, следующего содержания: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"Комитету индустрии туризма Министерства культуры и спорта Республики Казахстан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224-39. Акционерное общество "Национальная компания "Kazakh Tourism".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апреля 2011 года № 376 "Об утверждении перечня национальных управляющих холдингов, национальных холдингов, национальных компаний":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национальных управляющих холдингов, национальных холдингов, национальных компаний, утвержденном указанным постановлением: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раздел</w:t>
      </w:r>
      <w:r>
        <w:rPr>
          <w:rFonts w:ascii="Times New Roman"/>
          <w:b w:val="false"/>
          <w:i w:val="false"/>
          <w:color w:val="000000"/>
          <w:sz w:val="28"/>
        </w:rPr>
        <w:t xml:space="preserve"> "Национальные компании" дополнить строкой, порядковый номер 44, следующего содержания:</w:t>
      </w:r>
    </w:p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"44. Акционерное общество "Национальная компания "Kazakh Tourism".</w:t>
      </w:r>
    </w:p>
    <w:bookmarkEnd w:id="3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