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7e91" w14:textId="9177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ноября 2014 года № 1210 "Об утверждении перечня республиканских служб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2017 года № 441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1210 "Об утверждении перечня республиканских служб гражданской защиты" (САПП Республики Казахстан, 2014 г., № 71, ст. 643)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защиты,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2960"/>
        <w:gridCol w:w="524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служба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7 и 8, исключить;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 и 17,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2162"/>
        <w:gridCol w:w="5492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"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информации</w:t>
            </w:r>
          </w:p>
        </w:tc>
        <w:tc>
          <w:tcPr>
            <w:tcW w:w="5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"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