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fd05" w14:textId="f8ff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2017 года № 447.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 (САПП Республики Казахстан, 2012 г., № 26, ст. 361)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лиц, претендующих на обучение по государственному образовательному заказу, в том числе в рамках целевой подготовки, проводится в вузах, определяемых уполномоченным органом в области образования, в которых осуществляется подготовка магистров и докторов.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заявлений поступающих в магистратуру, докторантуру вузов, резидентуру вузов и научных организаций проводится с 3 по 31 июля.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магистратуру, резидентуру, докторантуру проводятся с 10 до 20 августа, зачисление – до 28 августа.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для обучения в профильной магистратуре с английским языком обучения проводится с 10 по 15 августа.";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Лица, поступающие в магистратуру, подают в вуз, в резидентуру – в вуз или научную организацию следующие документы: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организации, в котором указывается город, где будут сдавать вступительный экзамен по иностранному языку или комплексное тестирование в профильную магистратуру с английским языком обучения;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высшем образовании;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окончании интернатуры (для поступления в резидентуру);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о сдаче теста по программам, указанным в пункте 14 настоящих Типовых правил (в случае их наличия);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документ, подтверждающий трудовую деятельность (для лиц, имеющих трудовой стаж);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формы 086-У;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удостоверения личности;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и научно-методических работ (в случае их наличия).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После проведения сверки оригиналы возвращаются.";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Лица, поступающие в докторантуру, подают в вуз следующие документы: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организации, в котором указывается город, где будут сдавать вступительный экзамен по иностранному языку;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о сдаче теста по программам, указанным в пункте 14 настоящих Типовых правил (в случае их наличия);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научных и научно-методических работ (в случае их наличия);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формы 086-У;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личный листок по учету кадров или иной документ, подтверждающий трудовую деятельность, заверенный кадровой службой по месту работы.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После проведения сверки оригиналы возвращаются.";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Вступительный экзамен по иностранному языку в магистратуру, резидентуру, докторантуру и комплексное тестирование для обучения в профильной магистратуре с английским языком обучения проводятся Национальным центром тестирования Министерства образования и науки Республики Казахстан (далее – НЦТ).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 профильной магистратуры с английским языком обучения утверждается уполномоченным органом в области образования.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специальности проводится самостоятельно вузами, осуществляющими прием на образовательные программы послевузовского образования. При этом поступающие сдают вступительный экзамен по специальности только в том вузе, в который поступают.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по арабскому языку проводится в устной или письменной форме экзаменационной комиссией вуза в соответствии с порядком, установленным руководителем вуза и согласованным с уполномоченным органом в области образования.";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период проведения вступительных экзаменов в магистратуру и докторантуру – в вузе, в резидентуру – в вузе или научной организации создаются экзаменационные комиссии по специальностям. Допускается создание одной экзаменационной комиссии по родственным специальностям.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Экзаменационные комиссии по специальностям или по родственным специальностям формируются из числа сотрудников вузов и научных организаций, имеющих ученую степень доктора или кандидата наук или степень доктора философии (PhD) по соответствующей специальности.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экзаменационных комиссий с указанием их председателей утверждается приказом руководителя вуза или научной организации.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вступительных экзаменов по иностранному языку и комплексного тестирования в профильную магистратуру с английским языком обучения соблюдение порядка обеспечивается уполномоченными представителями Министерства образования и науки Республики Казахстан.";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Вступительные экзамены по иностранному языку проводятся по технологии, разработанной НЦТ.";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Апелляционная комиссия принимает и рассматривает заявления от лиц, поступающих в магистратуру, резидентуру, докторантуру, по содержанию экзаменационных материалов и техническим причинам.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решение о добавлении баллов лицу, апеллирующему результаты вступительного экзамена по специальности.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апелляции по иностранному языку передаются апелляционной комиссией в республиканскую апелляционную комиссию.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лицу, апеллирующему результаты вступительного экзамена по иностранному языку или результаты комплексного тестирования.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Заявление на апелляцию подается на имя председателя апелляционной комиссии лицом, поступающим в магистратуру, резидентуру, докторантуру. Заявления по содержанию экзаменационных материалов и по техническим причинам принимаются до 13.00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их проведения.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лицом в индивидуальном порядке. В случае неявки лица на заседание апелляционной комиссии его заявление на апелляцию не рассматривается.";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Зачисление лиц в магистратуру, резидентуру, докторантуру осуществляется по итогам вступительных экзаменов или комплексного тестирования в профильную магистратуру на английском языке обучения, набравших следующие баллы: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научно-педагогическую магистратуру и докторантуру по иностранному языку – не менее 50 баллов и по специальности – не менее 50 баллов, а в профильную магистратуру, резидентуру по иностранному языку – не менее 30 баллов и по специальности – не менее 50 баллов согласно приложению 1 к настоящим Типовым правилам;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профильной магистратуре на английском языке – не менее 19 баллов, в том числе по языку обучения – не менее 8 баллов, по второму языку – не менее 2 баллов, по английскому языку (с выбором одного правильного ответа) – не менее 3 баллов, по английскому языку (с выбором одного или нескольких правильных ответов) – не менее 2 баллов, по языку обучения (с выбором одного или нескольких правильных ответов) – не менее 4 баллов согласно приложению 2 к настоящим Типовым правилам.";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обучение по государственному образовательному заказу зачисляются лица, набравшие наивысшие баллы по сумме вступительных экзаменов по иностранному языку и по специальности: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научно-педагогической магистратуры и докторантуры – не менее 150 баллов;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профильной магистратуры и резидентуры – не менее 130 баллов.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государственному образовательному заказу в профильную магистратуру с английским языком обучения зачисляются на конкурсной основе лица, набравшие по итогам вступительного экзамена не менее 25 баллов.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сертификаты о сдаче теста по иностранному языку (английский, французский, немецкий), указанные в пункте 14 настоящих Типовых правил, засчитывается наивысший балл по 100-балльной системе оценок.";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Для участия в конкурсе по государственному образовательному заказу в профильной магистратуре с английским языком обучения поступающие подают заявление в вуз до 17 августа. В заявлении поступающий указывает специальность и вуз из перечня, утвержденного уполномоченным органом в области образования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Конкурс на обучение по государственному образовательному заказу в профильной магистратуре с английским языком обучения проводится в разрезе специальностей Республиканской конкурсной комиссией до 22 августа.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профильной магистратуре с английским языком обучения места по государственному образовательному заказу присуждаются на основе баллов сертификата комплексного тестирования. В случае одинаковых показателей результатов комплексного тестирования преимущественное право получают лица, имеющие наиболее высокую оценку теста по специальности. Затем учитываются результаты теста на определение готовности к обучению; далее – GPA (Grade Point Average – Грейт Поинт Эверейдж) в приложении к диплому (предыдущего уровня образования) и стаж работы.";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Типовым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указанные Типовые правила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447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100-балльной системы оценок в 5-балльную систему оценок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4987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системе оценок</w:t>
            </w:r>
          </w:p>
          <w:bookmarkEnd w:id="59"/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5-балльной системе оценок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95–100</w:t>
            </w:r>
          </w:p>
          <w:bookmarkEnd w:id="60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90–94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85–89</w:t>
            </w:r>
          </w:p>
          <w:bookmarkEnd w:id="62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80–84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75–79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70–74</w:t>
            </w:r>
          </w:p>
          <w:bookmarkEnd w:id="65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65–69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60–64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55–59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50–54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30–49</w:t>
            </w:r>
          </w:p>
          <w:bookmarkEnd w:id="70"/>
        </w:tc>
        <w:tc>
          <w:tcPr>
            <w:tcW w:w="4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(2)*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0–29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профильной магистратуре и резидентуре оценке "неудовлетворительно" по иностранному языку соответствуют баллы от 0 до 29.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447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489"/>
        <w:gridCol w:w="1829"/>
        <w:gridCol w:w="1506"/>
        <w:gridCol w:w="2485"/>
        <w:gridCol w:w="1830"/>
      </w:tblGrid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  <w:bookmarkEnd w:id="74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</w:t>
            </w:r>
          </w:p>
        </w:tc>
      </w:tr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  <w:bookmarkEnd w:id="75"/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язык*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специальности</w:t>
            </w:r>
          </w:p>
          <w:bookmarkEnd w:id="76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7"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если язык обучения казахский, то вторым языком является русский язык, если язык обучения русский, то второй язык соответственно казахский.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