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eee2" w14:textId="8fae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2017 года № 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июля 2017 года.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5811"/>
        <w:gridCol w:w="5200"/>
      </w:tblGrid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159 017**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6391"/>
        <w:gridCol w:w="4491"/>
      </w:tblGrid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158 987 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17), 21), 22), 23) и 24) изложить в следующей редакции: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6"/>
        <w:gridCol w:w="4868"/>
        <w:gridCol w:w="5146"/>
      </w:tblGrid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14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внутренних дел Республики Казахстан, в том числе: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87 729,5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15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МВД им. М. Есбулатова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16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МВД им. Б. Бейсенова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17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МВД им. Ш. Кабылбаева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  <w:bookmarkEnd w:id="18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МВД им. М. Букенбаева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</w:tbl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 абзацы третий, четвертый и пятый исключить.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